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27801" w14:textId="77777777" w:rsidR="00C12F49" w:rsidRPr="00C12F49" w:rsidRDefault="00C12F49" w:rsidP="00C12F49">
      <w:pPr>
        <w:pStyle w:val="Nadpis1"/>
        <w:jc w:val="center"/>
        <w:rPr>
          <w:color w:val="17365D" w:themeColor="text2" w:themeShade="BF"/>
          <w:spacing w:val="5"/>
          <w:kern w:val="28"/>
          <w:sz w:val="52"/>
          <w:szCs w:val="52"/>
          <w:lang w:val="cs-CZ"/>
        </w:rPr>
      </w:pPr>
      <w:r w:rsidRPr="00C12F49">
        <w:rPr>
          <w:color w:val="17365D" w:themeColor="text2" w:themeShade="BF"/>
          <w:spacing w:val="5"/>
          <w:kern w:val="28"/>
          <w:sz w:val="52"/>
          <w:szCs w:val="52"/>
          <w:lang w:val="cs-CZ"/>
        </w:rPr>
        <w:t>PETICE ZA OKAMŽITÉ ZABEZPEČENÍ MOSTŮ VE MĚSTĚ</w:t>
      </w:r>
    </w:p>
    <w:p w14:paraId="71626CE4" w14:textId="77777777" w:rsidR="00C12F49" w:rsidRPr="00C12F49" w:rsidRDefault="00C12F49" w:rsidP="00C12F49">
      <w:pPr>
        <w:pStyle w:val="Nadpis1"/>
        <w:rPr>
          <w:color w:val="17365D" w:themeColor="text2" w:themeShade="BF"/>
          <w:spacing w:val="5"/>
          <w:kern w:val="28"/>
          <w:sz w:val="20"/>
          <w:szCs w:val="20"/>
          <w:lang w:val="cs-CZ"/>
        </w:rPr>
      </w:pPr>
      <w:r w:rsidRPr="00C12F49">
        <w:rPr>
          <w:color w:val="17365D" w:themeColor="text2" w:themeShade="BF"/>
          <w:spacing w:val="5"/>
          <w:kern w:val="28"/>
          <w:sz w:val="20"/>
          <w:szCs w:val="20"/>
          <w:lang w:val="cs-CZ"/>
        </w:rPr>
        <w:t>Petice dle zákona č. 85/1990 Sb., o právu petičním</w:t>
      </w:r>
    </w:p>
    <w:p w14:paraId="67F85F50" w14:textId="77777777" w:rsidR="00C12F49" w:rsidRPr="00C12F49" w:rsidRDefault="00C12F49" w:rsidP="00C12F49">
      <w:pPr>
        <w:pStyle w:val="Nadpis1"/>
        <w:rPr>
          <w:rFonts w:ascii="Arial" w:hAnsi="Arial" w:cs="Arial"/>
          <w:color w:val="17365D" w:themeColor="text2" w:themeShade="BF"/>
          <w:spacing w:val="5"/>
          <w:kern w:val="28"/>
          <w:sz w:val="20"/>
          <w:szCs w:val="20"/>
          <w:lang w:val="cs-CZ"/>
        </w:rPr>
      </w:pPr>
      <w:r w:rsidRPr="00C12F49">
        <w:rPr>
          <w:rFonts w:ascii="Arial" w:hAnsi="Arial" w:cs="Arial"/>
          <w:color w:val="17365D" w:themeColor="text2" w:themeShade="BF"/>
          <w:spacing w:val="5"/>
          <w:kern w:val="28"/>
          <w:sz w:val="20"/>
          <w:szCs w:val="20"/>
          <w:lang w:val="cs-CZ"/>
        </w:rPr>
        <w:t>My, níže podepsaní občané, důrazně požadujeme, aby příslušné orgány veřejné správy, zejména vedení města a správci dotčených mostů, neprodleně přijali konkrétní, systémová a účinná opatření k zabezpečení mostů v našem městě.</w:t>
      </w:r>
    </w:p>
    <w:p w14:paraId="3E6D5CE6" w14:textId="77777777" w:rsidR="00C12F49" w:rsidRPr="00C12F49" w:rsidRDefault="00C12F49" w:rsidP="00C12F49">
      <w:pPr>
        <w:pStyle w:val="Nadpis1"/>
        <w:rPr>
          <w:rFonts w:ascii="Arial" w:hAnsi="Arial" w:cs="Arial"/>
          <w:color w:val="17365D" w:themeColor="text2" w:themeShade="BF"/>
          <w:spacing w:val="5"/>
          <w:kern w:val="28"/>
          <w:sz w:val="20"/>
          <w:szCs w:val="20"/>
          <w:lang w:val="cs-CZ"/>
        </w:rPr>
      </w:pPr>
      <w:r w:rsidRPr="00C12F49">
        <w:rPr>
          <w:rFonts w:ascii="Arial" w:hAnsi="Arial" w:cs="Arial"/>
          <w:color w:val="17365D" w:themeColor="text2" w:themeShade="BF"/>
          <w:spacing w:val="5"/>
          <w:kern w:val="28"/>
          <w:sz w:val="20"/>
          <w:szCs w:val="20"/>
          <w:lang w:val="cs-CZ"/>
        </w:rPr>
        <w:pict w14:anchorId="262A8A1C">
          <v:rect id="_x0000_i1049" style="width:0;height:1.5pt" o:hralign="center" o:hrstd="t" o:hr="t" fillcolor="#a0a0a0" stroked="f"/>
        </w:pict>
      </w:r>
    </w:p>
    <w:p w14:paraId="0491BF6C" w14:textId="77777777" w:rsidR="00C12F49" w:rsidRPr="00C12F49" w:rsidRDefault="00C12F49" w:rsidP="00C12F49">
      <w:pPr>
        <w:pStyle w:val="Nadpis1"/>
        <w:rPr>
          <w:rFonts w:ascii="Arial" w:hAnsi="Arial" w:cs="Arial"/>
          <w:color w:val="17365D" w:themeColor="text2" w:themeShade="BF"/>
          <w:spacing w:val="5"/>
          <w:kern w:val="28"/>
          <w:sz w:val="20"/>
          <w:szCs w:val="20"/>
          <w:lang w:val="cs-CZ"/>
        </w:rPr>
      </w:pPr>
      <w:r w:rsidRPr="00C12F49">
        <w:rPr>
          <w:rFonts w:ascii="Arial" w:hAnsi="Arial" w:cs="Arial"/>
          <w:color w:val="17365D" w:themeColor="text2" w:themeShade="BF"/>
          <w:spacing w:val="5"/>
          <w:kern w:val="28"/>
          <w:sz w:val="20"/>
          <w:szCs w:val="20"/>
          <w:lang w:val="cs-CZ"/>
        </w:rPr>
        <w:t>Závažnost situace</w:t>
      </w:r>
    </w:p>
    <w:p w14:paraId="666939DF" w14:textId="7B1FD522" w:rsidR="00C12F49" w:rsidRPr="00C12F49" w:rsidRDefault="00C12F49" w:rsidP="00C12F49">
      <w:pPr>
        <w:pStyle w:val="Nadpis1"/>
        <w:rPr>
          <w:rFonts w:ascii="Arial" w:hAnsi="Arial" w:cs="Arial"/>
          <w:color w:val="17365D" w:themeColor="text2" w:themeShade="BF"/>
          <w:spacing w:val="5"/>
          <w:kern w:val="28"/>
          <w:sz w:val="20"/>
          <w:szCs w:val="20"/>
          <w:lang w:val="cs-CZ"/>
        </w:rPr>
      </w:pPr>
      <w:r w:rsidRPr="00C12F49">
        <w:rPr>
          <w:rFonts w:ascii="Arial" w:hAnsi="Arial" w:cs="Arial"/>
          <w:color w:val="17365D" w:themeColor="text2" w:themeShade="BF"/>
          <w:spacing w:val="5"/>
          <w:kern w:val="28"/>
          <w:sz w:val="20"/>
          <w:szCs w:val="20"/>
          <w:lang w:val="cs-CZ"/>
        </w:rPr>
        <w:t>V našem městě dochází opakovaně k tragickým událostem spojeným se skoky z mostů. Jen v posledn</w:t>
      </w:r>
      <w:r>
        <w:rPr>
          <w:rFonts w:ascii="Arial" w:hAnsi="Arial" w:cs="Arial"/>
          <w:color w:val="17365D" w:themeColor="text2" w:themeShade="BF"/>
          <w:spacing w:val="5"/>
          <w:kern w:val="28"/>
          <w:sz w:val="20"/>
          <w:szCs w:val="20"/>
          <w:lang w:val="cs-CZ"/>
        </w:rPr>
        <w:t>ím</w:t>
      </w:r>
      <w:r w:rsidRPr="00C12F49">
        <w:rPr>
          <w:rFonts w:ascii="Arial" w:hAnsi="Arial" w:cs="Arial"/>
          <w:color w:val="17365D" w:themeColor="text2" w:themeShade="BF"/>
          <w:spacing w:val="5"/>
          <w:kern w:val="2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17365D" w:themeColor="text2" w:themeShade="BF"/>
          <w:spacing w:val="5"/>
          <w:kern w:val="28"/>
          <w:sz w:val="20"/>
          <w:szCs w:val="20"/>
          <w:lang w:val="cs-CZ"/>
        </w:rPr>
        <w:t>týdnu,</w:t>
      </w:r>
      <w:r w:rsidRPr="00C12F49">
        <w:rPr>
          <w:rFonts w:ascii="Arial" w:hAnsi="Arial" w:cs="Arial"/>
          <w:color w:val="17365D" w:themeColor="text2" w:themeShade="BF"/>
          <w:spacing w:val="5"/>
          <w:kern w:val="28"/>
          <w:sz w:val="20"/>
          <w:szCs w:val="20"/>
          <w:lang w:val="cs-CZ"/>
        </w:rPr>
        <w:t xml:space="preserve"> došlo ke dvěma úmrtím mladých lidí</w:t>
      </w:r>
      <w:r>
        <w:rPr>
          <w:rFonts w:ascii="Arial" w:hAnsi="Arial" w:cs="Arial"/>
          <w:color w:val="17365D" w:themeColor="text2" w:themeShade="BF"/>
          <w:spacing w:val="5"/>
          <w:kern w:val="28"/>
          <w:sz w:val="20"/>
          <w:szCs w:val="20"/>
          <w:lang w:val="cs-CZ"/>
        </w:rPr>
        <w:t xml:space="preserve"> skokem z místních mostů.</w:t>
      </w:r>
      <w:r w:rsidRPr="00C12F49">
        <w:rPr>
          <w:rFonts w:ascii="Arial" w:hAnsi="Arial" w:cs="Arial"/>
          <w:color w:val="17365D" w:themeColor="text2" w:themeShade="BF"/>
          <w:spacing w:val="5"/>
          <w:kern w:val="28"/>
          <w:sz w:val="20"/>
          <w:szCs w:val="20"/>
          <w:lang w:val="cs-CZ"/>
        </w:rPr>
        <w:t xml:space="preserve"> Tyto případy nejsou ojedinělé, ale mají dlouhodobý charakter.</w:t>
      </w:r>
    </w:p>
    <w:p w14:paraId="6DDDFD38" w14:textId="77777777" w:rsidR="00C12F49" w:rsidRPr="00C12F49" w:rsidRDefault="00C12F49" w:rsidP="00C12F49">
      <w:pPr>
        <w:pStyle w:val="Nadpis1"/>
        <w:rPr>
          <w:rFonts w:ascii="Arial" w:hAnsi="Arial" w:cs="Arial"/>
          <w:color w:val="17365D" w:themeColor="text2" w:themeShade="BF"/>
          <w:spacing w:val="5"/>
          <w:kern w:val="28"/>
          <w:sz w:val="20"/>
          <w:szCs w:val="20"/>
          <w:lang w:val="cs-CZ"/>
        </w:rPr>
      </w:pPr>
      <w:r w:rsidRPr="00C12F49">
        <w:rPr>
          <w:rFonts w:ascii="Arial" w:hAnsi="Arial" w:cs="Arial"/>
          <w:color w:val="17365D" w:themeColor="text2" w:themeShade="BF"/>
          <w:spacing w:val="5"/>
          <w:kern w:val="28"/>
          <w:sz w:val="20"/>
          <w:szCs w:val="20"/>
          <w:lang w:val="cs-CZ"/>
        </w:rPr>
        <w:t>Přestože byla tato problematika v minulosti již diskutována, nedošlo k přijetí účinných opatření, která by těmto událostem předcházela.</w:t>
      </w:r>
    </w:p>
    <w:p w14:paraId="78484C0B" w14:textId="77777777" w:rsidR="00C12F49" w:rsidRPr="00C12F49" w:rsidRDefault="00C12F49" w:rsidP="00C12F49">
      <w:pPr>
        <w:pStyle w:val="Nadpis1"/>
        <w:rPr>
          <w:rFonts w:ascii="Arial" w:hAnsi="Arial" w:cs="Arial"/>
          <w:color w:val="17365D" w:themeColor="text2" w:themeShade="BF"/>
          <w:spacing w:val="5"/>
          <w:kern w:val="28"/>
          <w:sz w:val="20"/>
          <w:szCs w:val="20"/>
          <w:lang w:val="cs-CZ"/>
        </w:rPr>
      </w:pPr>
      <w:r w:rsidRPr="00C12F49">
        <w:rPr>
          <w:rFonts w:ascii="Arial" w:hAnsi="Arial" w:cs="Arial"/>
          <w:color w:val="17365D" w:themeColor="text2" w:themeShade="BF"/>
          <w:spacing w:val="5"/>
          <w:kern w:val="28"/>
          <w:sz w:val="20"/>
          <w:szCs w:val="20"/>
          <w:lang w:val="cs-CZ"/>
        </w:rPr>
        <w:t>Tato situace je nepřijatelná a nelze ji nadále přehlížet.</w:t>
      </w:r>
    </w:p>
    <w:p w14:paraId="089A4832" w14:textId="77777777" w:rsidR="00C12F49" w:rsidRPr="00C12F49" w:rsidRDefault="00C12F49" w:rsidP="00C12F49">
      <w:pPr>
        <w:pStyle w:val="Nadpis1"/>
        <w:rPr>
          <w:rFonts w:ascii="Arial" w:hAnsi="Arial" w:cs="Arial"/>
          <w:color w:val="17365D" w:themeColor="text2" w:themeShade="BF"/>
          <w:spacing w:val="5"/>
          <w:kern w:val="28"/>
          <w:sz w:val="20"/>
          <w:szCs w:val="20"/>
          <w:lang w:val="cs-CZ"/>
        </w:rPr>
      </w:pPr>
      <w:r w:rsidRPr="00C12F49">
        <w:rPr>
          <w:rFonts w:ascii="Arial" w:hAnsi="Arial" w:cs="Arial"/>
          <w:color w:val="17365D" w:themeColor="text2" w:themeShade="BF"/>
          <w:spacing w:val="5"/>
          <w:kern w:val="28"/>
          <w:sz w:val="20"/>
          <w:szCs w:val="20"/>
          <w:lang w:val="cs-CZ"/>
        </w:rPr>
        <w:pict w14:anchorId="49012193">
          <v:rect id="_x0000_i1050" style="width:0;height:1.5pt" o:hralign="center" o:hrstd="t" o:hr="t" fillcolor="#a0a0a0" stroked="f"/>
        </w:pict>
      </w:r>
    </w:p>
    <w:p w14:paraId="21D065EE" w14:textId="77777777" w:rsidR="00C12F49" w:rsidRPr="00C12F49" w:rsidRDefault="00C12F49" w:rsidP="00C12F49">
      <w:pPr>
        <w:pStyle w:val="Nadpis1"/>
        <w:rPr>
          <w:rFonts w:ascii="Arial" w:hAnsi="Arial" w:cs="Arial"/>
          <w:color w:val="17365D" w:themeColor="text2" w:themeShade="BF"/>
          <w:spacing w:val="5"/>
          <w:kern w:val="28"/>
          <w:sz w:val="20"/>
          <w:szCs w:val="20"/>
          <w:lang w:val="cs-CZ"/>
        </w:rPr>
      </w:pPr>
      <w:r w:rsidRPr="00C12F49">
        <w:rPr>
          <w:rFonts w:ascii="Arial" w:hAnsi="Arial" w:cs="Arial"/>
          <w:color w:val="17365D" w:themeColor="text2" w:themeShade="BF"/>
          <w:spacing w:val="5"/>
          <w:kern w:val="28"/>
          <w:sz w:val="20"/>
          <w:szCs w:val="20"/>
          <w:lang w:val="cs-CZ"/>
        </w:rPr>
        <w:t>Naše požadavky</w:t>
      </w:r>
    </w:p>
    <w:p w14:paraId="52E3250A" w14:textId="77777777" w:rsidR="00C12F49" w:rsidRPr="00C12F49" w:rsidRDefault="00C12F49" w:rsidP="00C12F49">
      <w:pPr>
        <w:pStyle w:val="Nadpis1"/>
        <w:rPr>
          <w:rFonts w:ascii="Arial" w:hAnsi="Arial" w:cs="Arial"/>
          <w:color w:val="17365D" w:themeColor="text2" w:themeShade="BF"/>
          <w:spacing w:val="5"/>
          <w:kern w:val="28"/>
          <w:sz w:val="20"/>
          <w:szCs w:val="20"/>
          <w:lang w:val="cs-CZ"/>
        </w:rPr>
      </w:pPr>
      <w:r w:rsidRPr="00C12F49">
        <w:rPr>
          <w:rFonts w:ascii="Arial" w:hAnsi="Arial" w:cs="Arial"/>
          <w:color w:val="17365D" w:themeColor="text2" w:themeShade="BF"/>
          <w:spacing w:val="5"/>
          <w:kern w:val="28"/>
          <w:sz w:val="20"/>
          <w:szCs w:val="20"/>
          <w:lang w:val="cs-CZ"/>
        </w:rPr>
        <w:t>Požadujeme:</w:t>
      </w:r>
    </w:p>
    <w:p w14:paraId="6F10D8B5" w14:textId="77777777" w:rsidR="00C12F49" w:rsidRPr="00C12F49" w:rsidRDefault="00C12F49" w:rsidP="00C12F49">
      <w:pPr>
        <w:pStyle w:val="Nadpis1"/>
        <w:numPr>
          <w:ilvl w:val="0"/>
          <w:numId w:val="10"/>
        </w:numPr>
        <w:rPr>
          <w:rFonts w:ascii="Arial" w:hAnsi="Arial" w:cs="Arial"/>
          <w:color w:val="17365D" w:themeColor="text2" w:themeShade="BF"/>
          <w:spacing w:val="5"/>
          <w:kern w:val="28"/>
          <w:sz w:val="20"/>
          <w:szCs w:val="20"/>
          <w:lang w:val="cs-CZ"/>
        </w:rPr>
      </w:pPr>
      <w:r w:rsidRPr="00C12F49">
        <w:rPr>
          <w:rFonts w:ascii="Arial" w:hAnsi="Arial" w:cs="Arial"/>
          <w:color w:val="17365D" w:themeColor="text2" w:themeShade="BF"/>
          <w:spacing w:val="5"/>
          <w:kern w:val="28"/>
          <w:sz w:val="20"/>
          <w:szCs w:val="20"/>
          <w:lang w:val="cs-CZ"/>
        </w:rPr>
        <w:t xml:space="preserve">okamžité fyzické zabezpečení mostů (např. instalace zábran, ochranných sítí, zvýšení zábradlí) </w:t>
      </w:r>
    </w:p>
    <w:p w14:paraId="74567D0E" w14:textId="77777777" w:rsidR="00C12F49" w:rsidRPr="00C12F49" w:rsidRDefault="00C12F49" w:rsidP="00C12F49">
      <w:pPr>
        <w:pStyle w:val="Nadpis1"/>
        <w:numPr>
          <w:ilvl w:val="0"/>
          <w:numId w:val="10"/>
        </w:numPr>
        <w:rPr>
          <w:rFonts w:ascii="Arial" w:hAnsi="Arial" w:cs="Arial"/>
          <w:color w:val="17365D" w:themeColor="text2" w:themeShade="BF"/>
          <w:spacing w:val="5"/>
          <w:kern w:val="28"/>
          <w:sz w:val="20"/>
          <w:szCs w:val="20"/>
          <w:lang w:val="cs-CZ"/>
        </w:rPr>
      </w:pPr>
      <w:r w:rsidRPr="00C12F49">
        <w:rPr>
          <w:rFonts w:ascii="Arial" w:hAnsi="Arial" w:cs="Arial"/>
          <w:color w:val="17365D" w:themeColor="text2" w:themeShade="BF"/>
          <w:spacing w:val="5"/>
          <w:kern w:val="28"/>
          <w:sz w:val="20"/>
          <w:szCs w:val="20"/>
          <w:lang w:val="cs-CZ"/>
        </w:rPr>
        <w:t xml:space="preserve">vypracování odborné analýzy rizikových míst a návrh konkrétních technických řešení </w:t>
      </w:r>
    </w:p>
    <w:p w14:paraId="3508721B" w14:textId="77777777" w:rsidR="00C12F49" w:rsidRPr="00C12F49" w:rsidRDefault="00C12F49" w:rsidP="00C12F49">
      <w:pPr>
        <w:pStyle w:val="Nadpis1"/>
        <w:numPr>
          <w:ilvl w:val="0"/>
          <w:numId w:val="10"/>
        </w:numPr>
        <w:rPr>
          <w:rFonts w:ascii="Arial" w:hAnsi="Arial" w:cs="Arial"/>
          <w:color w:val="17365D" w:themeColor="text2" w:themeShade="BF"/>
          <w:spacing w:val="5"/>
          <w:kern w:val="28"/>
          <w:sz w:val="20"/>
          <w:szCs w:val="20"/>
          <w:lang w:val="cs-CZ"/>
        </w:rPr>
      </w:pPr>
      <w:r w:rsidRPr="00C12F49">
        <w:rPr>
          <w:rFonts w:ascii="Arial" w:hAnsi="Arial" w:cs="Arial"/>
          <w:color w:val="17365D" w:themeColor="text2" w:themeShade="BF"/>
          <w:spacing w:val="5"/>
          <w:kern w:val="28"/>
          <w:sz w:val="20"/>
          <w:szCs w:val="20"/>
          <w:lang w:val="cs-CZ"/>
        </w:rPr>
        <w:lastRenderedPageBreak/>
        <w:t xml:space="preserve">zahájení koordinované spolupráce mezi městem, ŘSD a Správou železnic </w:t>
      </w:r>
    </w:p>
    <w:p w14:paraId="200E3E91" w14:textId="0AB02689" w:rsidR="00C12F49" w:rsidRPr="00C12F49" w:rsidRDefault="00C12F49" w:rsidP="00C12F49">
      <w:pPr>
        <w:pStyle w:val="Nadpis1"/>
        <w:numPr>
          <w:ilvl w:val="0"/>
          <w:numId w:val="10"/>
        </w:numPr>
        <w:rPr>
          <w:rFonts w:ascii="Arial" w:hAnsi="Arial" w:cs="Arial"/>
          <w:color w:val="17365D" w:themeColor="text2" w:themeShade="BF"/>
          <w:spacing w:val="5"/>
          <w:kern w:val="28"/>
          <w:sz w:val="20"/>
          <w:szCs w:val="20"/>
          <w:lang w:val="cs-CZ"/>
        </w:rPr>
      </w:pPr>
      <w:r w:rsidRPr="00C12F49">
        <w:rPr>
          <w:rFonts w:ascii="Arial" w:hAnsi="Arial" w:cs="Arial"/>
          <w:color w:val="17365D" w:themeColor="text2" w:themeShade="BF"/>
          <w:spacing w:val="5"/>
          <w:kern w:val="28"/>
          <w:sz w:val="20"/>
          <w:szCs w:val="20"/>
          <w:lang w:val="cs-CZ"/>
        </w:rPr>
        <w:t xml:space="preserve">instalaci monitorovacích a signalizačních prvků (např. kamerové systémy, pohybová čidla či jiné detekční technologie), které umožní včasné upozornění Policie ČR nebo </w:t>
      </w:r>
      <w:r>
        <w:rPr>
          <w:rFonts w:ascii="Arial" w:hAnsi="Arial" w:cs="Arial"/>
          <w:color w:val="17365D" w:themeColor="text2" w:themeShade="BF"/>
          <w:spacing w:val="5"/>
          <w:kern w:val="28"/>
          <w:sz w:val="20"/>
          <w:szCs w:val="20"/>
          <w:lang w:val="cs-CZ"/>
        </w:rPr>
        <w:t>M</w:t>
      </w:r>
      <w:r w:rsidRPr="00C12F49">
        <w:rPr>
          <w:rFonts w:ascii="Arial" w:hAnsi="Arial" w:cs="Arial"/>
          <w:color w:val="17365D" w:themeColor="text2" w:themeShade="BF"/>
          <w:spacing w:val="5"/>
          <w:kern w:val="28"/>
          <w:sz w:val="20"/>
          <w:szCs w:val="20"/>
          <w:lang w:val="cs-CZ"/>
        </w:rPr>
        <w:t xml:space="preserve">ěstské policie na rizikové chování osob </w:t>
      </w:r>
    </w:p>
    <w:p w14:paraId="5D830276" w14:textId="77777777" w:rsidR="00C12F49" w:rsidRPr="00C12F49" w:rsidRDefault="00C12F49" w:rsidP="00C12F49">
      <w:pPr>
        <w:pStyle w:val="Nadpis1"/>
        <w:numPr>
          <w:ilvl w:val="0"/>
          <w:numId w:val="10"/>
        </w:numPr>
        <w:rPr>
          <w:rFonts w:ascii="Arial" w:hAnsi="Arial" w:cs="Arial"/>
          <w:color w:val="17365D" w:themeColor="text2" w:themeShade="BF"/>
          <w:spacing w:val="5"/>
          <w:kern w:val="28"/>
          <w:sz w:val="20"/>
          <w:szCs w:val="20"/>
          <w:lang w:val="cs-CZ"/>
        </w:rPr>
      </w:pPr>
      <w:r w:rsidRPr="00C12F49">
        <w:rPr>
          <w:rFonts w:ascii="Arial" w:hAnsi="Arial" w:cs="Arial"/>
          <w:color w:val="17365D" w:themeColor="text2" w:themeShade="BF"/>
          <w:spacing w:val="5"/>
          <w:kern w:val="28"/>
          <w:sz w:val="20"/>
          <w:szCs w:val="20"/>
          <w:lang w:val="cs-CZ"/>
        </w:rPr>
        <w:t xml:space="preserve">umístění krizových kontaktů a prvků pomoci (linky důvěry apod.) přímo na těchto místech </w:t>
      </w:r>
    </w:p>
    <w:p w14:paraId="06025524" w14:textId="77777777" w:rsidR="00C12F49" w:rsidRPr="00C12F49" w:rsidRDefault="00C12F49" w:rsidP="00C12F49">
      <w:pPr>
        <w:pStyle w:val="Nadpis1"/>
        <w:rPr>
          <w:rFonts w:ascii="Arial" w:hAnsi="Arial" w:cs="Arial"/>
          <w:color w:val="17365D" w:themeColor="text2" w:themeShade="BF"/>
          <w:spacing w:val="5"/>
          <w:kern w:val="28"/>
          <w:sz w:val="20"/>
          <w:szCs w:val="20"/>
          <w:lang w:val="cs-CZ"/>
        </w:rPr>
      </w:pPr>
      <w:r w:rsidRPr="00C12F49">
        <w:rPr>
          <w:rFonts w:ascii="Arial" w:hAnsi="Arial" w:cs="Arial"/>
          <w:color w:val="17365D" w:themeColor="text2" w:themeShade="BF"/>
          <w:spacing w:val="5"/>
          <w:kern w:val="28"/>
          <w:sz w:val="20"/>
          <w:szCs w:val="20"/>
          <w:lang w:val="cs-CZ"/>
        </w:rPr>
        <w:pict w14:anchorId="4B71D03B">
          <v:rect id="_x0000_i1051" style="width:0;height:1.5pt" o:hralign="center" o:hrstd="t" o:hr="t" fillcolor="#a0a0a0" stroked="f"/>
        </w:pict>
      </w:r>
    </w:p>
    <w:p w14:paraId="22890B9D" w14:textId="49BCD158" w:rsidR="00C12F49" w:rsidRPr="00C12F49" w:rsidRDefault="00C12F49" w:rsidP="00C12F49">
      <w:pPr>
        <w:pStyle w:val="Nadpis1"/>
        <w:rPr>
          <w:rFonts w:ascii="Arial" w:hAnsi="Arial" w:cs="Arial"/>
          <w:color w:val="17365D" w:themeColor="text2" w:themeShade="BF"/>
          <w:spacing w:val="5"/>
          <w:kern w:val="28"/>
          <w:sz w:val="20"/>
          <w:szCs w:val="20"/>
          <w:lang w:val="cs-CZ"/>
        </w:rPr>
      </w:pPr>
      <w:r w:rsidRPr="00C12F49">
        <w:rPr>
          <w:rFonts w:ascii="Arial" w:hAnsi="Arial" w:cs="Arial"/>
          <w:color w:val="17365D" w:themeColor="text2" w:themeShade="BF"/>
          <w:spacing w:val="5"/>
          <w:kern w:val="28"/>
          <w:sz w:val="20"/>
          <w:szCs w:val="20"/>
          <w:lang w:val="cs-CZ"/>
        </w:rPr>
        <w:t xml:space="preserve">Odůvodnění </w:t>
      </w:r>
      <w:r>
        <w:rPr>
          <w:rFonts w:ascii="Arial" w:hAnsi="Arial" w:cs="Arial"/>
          <w:color w:val="17365D" w:themeColor="text2" w:themeShade="BF"/>
          <w:spacing w:val="5"/>
          <w:kern w:val="28"/>
          <w:sz w:val="20"/>
          <w:szCs w:val="20"/>
          <w:lang w:val="cs-CZ"/>
        </w:rPr>
        <w:t xml:space="preserve">petice </w:t>
      </w:r>
      <w:r w:rsidRPr="00C12F49">
        <w:rPr>
          <w:rFonts w:ascii="Arial" w:hAnsi="Arial" w:cs="Arial"/>
          <w:color w:val="17365D" w:themeColor="text2" w:themeShade="BF"/>
          <w:spacing w:val="5"/>
          <w:kern w:val="28"/>
          <w:sz w:val="20"/>
          <w:szCs w:val="20"/>
          <w:lang w:val="cs-CZ"/>
        </w:rPr>
        <w:t>a ohrožení veřejnosti</w:t>
      </w:r>
    </w:p>
    <w:p w14:paraId="7E8F4F16" w14:textId="77777777" w:rsidR="00C12F49" w:rsidRPr="00C12F49" w:rsidRDefault="00C12F49" w:rsidP="00C12F49">
      <w:pPr>
        <w:pStyle w:val="Nadpis1"/>
        <w:rPr>
          <w:rFonts w:ascii="Arial" w:hAnsi="Arial" w:cs="Arial"/>
          <w:color w:val="17365D" w:themeColor="text2" w:themeShade="BF"/>
          <w:spacing w:val="5"/>
          <w:kern w:val="28"/>
          <w:sz w:val="20"/>
          <w:szCs w:val="20"/>
          <w:lang w:val="cs-CZ"/>
        </w:rPr>
      </w:pPr>
      <w:r w:rsidRPr="00C12F49">
        <w:rPr>
          <w:rFonts w:ascii="Arial" w:hAnsi="Arial" w:cs="Arial"/>
          <w:color w:val="17365D" w:themeColor="text2" w:themeShade="BF"/>
          <w:spacing w:val="5"/>
          <w:kern w:val="28"/>
          <w:sz w:val="20"/>
          <w:szCs w:val="20"/>
          <w:lang w:val="cs-CZ"/>
        </w:rPr>
        <w:t>Současný stav nepředstavuje pouze riziko pro jednotlivce, ale závažné a nepřijatelné ohrožení široké veřejnosti.</w:t>
      </w:r>
    </w:p>
    <w:p w14:paraId="5ADA0304" w14:textId="77777777" w:rsidR="00C12F49" w:rsidRPr="00C12F49" w:rsidRDefault="00C12F49" w:rsidP="00C12F49">
      <w:pPr>
        <w:pStyle w:val="Nadpis1"/>
        <w:numPr>
          <w:ilvl w:val="0"/>
          <w:numId w:val="11"/>
        </w:numPr>
        <w:rPr>
          <w:rFonts w:ascii="Arial" w:hAnsi="Arial" w:cs="Arial"/>
          <w:color w:val="17365D" w:themeColor="text2" w:themeShade="BF"/>
          <w:spacing w:val="5"/>
          <w:kern w:val="28"/>
          <w:sz w:val="20"/>
          <w:szCs w:val="20"/>
          <w:lang w:val="cs-CZ"/>
        </w:rPr>
      </w:pPr>
      <w:r w:rsidRPr="00C12F49">
        <w:rPr>
          <w:rFonts w:ascii="Arial" w:hAnsi="Arial" w:cs="Arial"/>
          <w:color w:val="17365D" w:themeColor="text2" w:themeShade="BF"/>
          <w:spacing w:val="5"/>
          <w:kern w:val="28"/>
          <w:sz w:val="20"/>
          <w:szCs w:val="20"/>
          <w:lang w:val="cs-CZ"/>
        </w:rPr>
        <w:t xml:space="preserve">osoby padající z mostu mohou dopadnout na projíždějící vozidla, což může způsobit vážné dopravní nehody se zraněním či úmrtím dalších osob </w:t>
      </w:r>
    </w:p>
    <w:p w14:paraId="78B28C63" w14:textId="77777777" w:rsidR="00C12F49" w:rsidRPr="00C12F49" w:rsidRDefault="00C12F49" w:rsidP="00C12F49">
      <w:pPr>
        <w:pStyle w:val="Nadpis1"/>
        <w:numPr>
          <w:ilvl w:val="0"/>
          <w:numId w:val="11"/>
        </w:numPr>
        <w:rPr>
          <w:rFonts w:ascii="Arial" w:hAnsi="Arial" w:cs="Arial"/>
          <w:color w:val="17365D" w:themeColor="text2" w:themeShade="BF"/>
          <w:spacing w:val="5"/>
          <w:kern w:val="28"/>
          <w:sz w:val="20"/>
          <w:szCs w:val="20"/>
          <w:lang w:val="cs-CZ"/>
        </w:rPr>
      </w:pPr>
      <w:r w:rsidRPr="00C12F49">
        <w:rPr>
          <w:rFonts w:ascii="Arial" w:hAnsi="Arial" w:cs="Arial"/>
          <w:color w:val="17365D" w:themeColor="text2" w:themeShade="BF"/>
          <w:spacing w:val="5"/>
          <w:kern w:val="28"/>
          <w:sz w:val="20"/>
          <w:szCs w:val="20"/>
          <w:lang w:val="cs-CZ"/>
        </w:rPr>
        <w:t xml:space="preserve">řidiči mohou v reakci na pád osoby ztratit kontrolu nad vozidlem a způsobit řetězové či hromadné nehody </w:t>
      </w:r>
    </w:p>
    <w:p w14:paraId="74C0AD4B" w14:textId="77777777" w:rsidR="00C12F49" w:rsidRPr="00C12F49" w:rsidRDefault="00C12F49" w:rsidP="00C12F49">
      <w:pPr>
        <w:pStyle w:val="Nadpis1"/>
        <w:numPr>
          <w:ilvl w:val="0"/>
          <w:numId w:val="11"/>
        </w:numPr>
        <w:rPr>
          <w:rFonts w:ascii="Arial" w:hAnsi="Arial" w:cs="Arial"/>
          <w:color w:val="17365D" w:themeColor="text2" w:themeShade="BF"/>
          <w:spacing w:val="5"/>
          <w:kern w:val="28"/>
          <w:sz w:val="20"/>
          <w:szCs w:val="20"/>
          <w:lang w:val="cs-CZ"/>
        </w:rPr>
      </w:pPr>
      <w:r w:rsidRPr="00C12F49">
        <w:rPr>
          <w:rFonts w:ascii="Arial" w:hAnsi="Arial" w:cs="Arial"/>
          <w:color w:val="17365D" w:themeColor="text2" w:themeShade="BF"/>
          <w:spacing w:val="5"/>
          <w:kern w:val="28"/>
          <w:sz w:val="20"/>
          <w:szCs w:val="20"/>
          <w:lang w:val="cs-CZ"/>
        </w:rPr>
        <w:t xml:space="preserve">v případě dálničních mostů existuje reálné riziko dopadu do obydlených oblastí, čímž jsou ohroženi obyvatelé žijící v bezprostřední blízkosti </w:t>
      </w:r>
    </w:p>
    <w:p w14:paraId="1EC515DA" w14:textId="77777777" w:rsidR="00C12F49" w:rsidRPr="00C12F49" w:rsidRDefault="00C12F49" w:rsidP="00C12F49">
      <w:pPr>
        <w:pStyle w:val="Nadpis1"/>
        <w:numPr>
          <w:ilvl w:val="0"/>
          <w:numId w:val="11"/>
        </w:numPr>
        <w:rPr>
          <w:rFonts w:ascii="Arial" w:hAnsi="Arial" w:cs="Arial"/>
          <w:color w:val="17365D" w:themeColor="text2" w:themeShade="BF"/>
          <w:spacing w:val="5"/>
          <w:kern w:val="28"/>
          <w:sz w:val="20"/>
          <w:szCs w:val="20"/>
          <w:lang w:val="cs-CZ"/>
        </w:rPr>
      </w:pPr>
      <w:r w:rsidRPr="00C12F49">
        <w:rPr>
          <w:rFonts w:ascii="Arial" w:hAnsi="Arial" w:cs="Arial"/>
          <w:color w:val="17365D" w:themeColor="text2" w:themeShade="BF"/>
          <w:spacing w:val="5"/>
          <w:kern w:val="28"/>
          <w:sz w:val="20"/>
          <w:szCs w:val="20"/>
          <w:lang w:val="cs-CZ"/>
        </w:rPr>
        <w:t xml:space="preserve">tyto události mají závažné psychické dopady na svědky, řidiče i zasahující složky </w:t>
      </w:r>
    </w:p>
    <w:p w14:paraId="09E40C90" w14:textId="77777777" w:rsidR="00C12F49" w:rsidRPr="00C12F49" w:rsidRDefault="00C12F49" w:rsidP="00C12F49">
      <w:pPr>
        <w:pStyle w:val="Nadpis1"/>
        <w:rPr>
          <w:rFonts w:ascii="Arial" w:hAnsi="Arial" w:cs="Arial"/>
          <w:color w:val="17365D" w:themeColor="text2" w:themeShade="BF"/>
          <w:spacing w:val="5"/>
          <w:kern w:val="28"/>
          <w:sz w:val="20"/>
          <w:szCs w:val="20"/>
          <w:lang w:val="cs-CZ"/>
        </w:rPr>
      </w:pPr>
      <w:r w:rsidRPr="00C12F49">
        <w:rPr>
          <w:rFonts w:ascii="Arial" w:hAnsi="Arial" w:cs="Arial"/>
          <w:color w:val="17365D" w:themeColor="text2" w:themeShade="BF"/>
          <w:spacing w:val="5"/>
          <w:kern w:val="28"/>
          <w:sz w:val="20"/>
          <w:szCs w:val="20"/>
          <w:lang w:val="cs-CZ"/>
        </w:rPr>
        <w:t>Zároveň je třeba zdůraznit, že včasná detekce rizikového chování pomocí technických prostředků (kamerové systémy, pohybová čidla apod.) může významně přispět k rychlému zásahu složek integrovaného záchranného systému a zabránění tragickým následkům.</w:t>
      </w:r>
    </w:p>
    <w:p w14:paraId="0CC2A4EA" w14:textId="77777777" w:rsidR="00C12F49" w:rsidRPr="00C12F49" w:rsidRDefault="00C12F49" w:rsidP="00C12F49">
      <w:pPr>
        <w:pStyle w:val="Nadpis1"/>
        <w:rPr>
          <w:rFonts w:ascii="Arial" w:hAnsi="Arial" w:cs="Arial"/>
          <w:color w:val="17365D" w:themeColor="text2" w:themeShade="BF"/>
          <w:spacing w:val="5"/>
          <w:kern w:val="28"/>
          <w:sz w:val="20"/>
          <w:szCs w:val="20"/>
          <w:lang w:val="cs-CZ"/>
        </w:rPr>
      </w:pPr>
      <w:r w:rsidRPr="00C12F49">
        <w:rPr>
          <w:rFonts w:ascii="Arial" w:hAnsi="Arial" w:cs="Arial"/>
          <w:color w:val="17365D" w:themeColor="text2" w:themeShade="BF"/>
          <w:spacing w:val="5"/>
          <w:kern w:val="28"/>
          <w:sz w:val="20"/>
          <w:szCs w:val="20"/>
          <w:lang w:val="cs-CZ"/>
        </w:rPr>
        <w:t>Zkušenosti z jiných měst v České republice i v zahraničí jednoznačně potvrzují, že kombinace fyzických zábran a monitoringu vede k výraznému snížení počtu těchto činů.</w:t>
      </w:r>
    </w:p>
    <w:p w14:paraId="223D6C1E" w14:textId="77777777" w:rsidR="00C12F49" w:rsidRPr="00C12F49" w:rsidRDefault="00C12F49" w:rsidP="00C12F49">
      <w:pPr>
        <w:pStyle w:val="Nadpis1"/>
        <w:rPr>
          <w:rFonts w:ascii="Arial" w:hAnsi="Arial" w:cs="Arial"/>
          <w:color w:val="17365D" w:themeColor="text2" w:themeShade="BF"/>
          <w:spacing w:val="5"/>
          <w:kern w:val="28"/>
          <w:sz w:val="20"/>
          <w:szCs w:val="20"/>
          <w:lang w:val="cs-CZ"/>
        </w:rPr>
      </w:pPr>
      <w:r w:rsidRPr="00C12F49">
        <w:rPr>
          <w:rFonts w:ascii="Arial" w:hAnsi="Arial" w:cs="Arial"/>
          <w:color w:val="17365D" w:themeColor="text2" w:themeShade="BF"/>
          <w:spacing w:val="5"/>
          <w:kern w:val="28"/>
          <w:sz w:val="20"/>
          <w:szCs w:val="20"/>
          <w:lang w:val="cs-CZ"/>
        </w:rPr>
        <w:pict w14:anchorId="684E3A61">
          <v:rect id="_x0000_i1052" style="width:0;height:1.5pt" o:hralign="center" o:hrstd="t" o:hr="t" fillcolor="#a0a0a0" stroked="f"/>
        </w:pict>
      </w:r>
    </w:p>
    <w:p w14:paraId="29697CD6" w14:textId="77777777" w:rsidR="00C12F49" w:rsidRPr="00C12F49" w:rsidRDefault="00C12F49" w:rsidP="00C12F49">
      <w:pPr>
        <w:pStyle w:val="Nadpis1"/>
        <w:rPr>
          <w:rFonts w:ascii="Arial" w:hAnsi="Arial" w:cs="Arial"/>
          <w:color w:val="17365D" w:themeColor="text2" w:themeShade="BF"/>
          <w:spacing w:val="5"/>
          <w:kern w:val="28"/>
          <w:sz w:val="20"/>
          <w:szCs w:val="20"/>
          <w:lang w:val="cs-CZ"/>
        </w:rPr>
      </w:pPr>
      <w:r w:rsidRPr="00C12F49">
        <w:rPr>
          <w:rFonts w:ascii="Arial" w:hAnsi="Arial" w:cs="Arial"/>
          <w:color w:val="17365D" w:themeColor="text2" w:themeShade="BF"/>
          <w:spacing w:val="5"/>
          <w:kern w:val="28"/>
          <w:sz w:val="20"/>
          <w:szCs w:val="20"/>
          <w:lang w:val="cs-CZ"/>
        </w:rPr>
        <w:lastRenderedPageBreak/>
        <w:t>Výzva k okamžitému řešení</w:t>
      </w:r>
    </w:p>
    <w:p w14:paraId="4EE6F196" w14:textId="77777777" w:rsidR="00C12F49" w:rsidRPr="00C12F49" w:rsidRDefault="00C12F49" w:rsidP="00C12F49">
      <w:pPr>
        <w:pStyle w:val="Nadpis1"/>
        <w:rPr>
          <w:rFonts w:ascii="Arial" w:hAnsi="Arial" w:cs="Arial"/>
          <w:color w:val="17365D" w:themeColor="text2" w:themeShade="BF"/>
          <w:spacing w:val="5"/>
          <w:kern w:val="28"/>
          <w:sz w:val="20"/>
          <w:szCs w:val="20"/>
          <w:lang w:val="cs-CZ"/>
        </w:rPr>
      </w:pPr>
      <w:r w:rsidRPr="00C12F49">
        <w:rPr>
          <w:rFonts w:ascii="Arial" w:hAnsi="Arial" w:cs="Arial"/>
          <w:color w:val="17365D" w:themeColor="text2" w:themeShade="BF"/>
          <w:spacing w:val="5"/>
          <w:kern w:val="28"/>
          <w:sz w:val="20"/>
          <w:szCs w:val="20"/>
          <w:lang w:val="cs-CZ"/>
        </w:rPr>
        <w:t>Vyzýváme odpovědné instituce k okamžitému a konkrétnímu jednání. Další nečinnost znamená reálné riziko dalších zbytečných úmrtí a ohrožení nevinných lidí.</w:t>
      </w:r>
    </w:p>
    <w:p w14:paraId="0CCEEB26" w14:textId="77777777" w:rsidR="00C12F49" w:rsidRPr="00C12F49" w:rsidRDefault="00C12F49" w:rsidP="00C12F49">
      <w:pPr>
        <w:pStyle w:val="Nadpis1"/>
        <w:rPr>
          <w:rFonts w:ascii="Arial" w:hAnsi="Arial" w:cs="Arial"/>
          <w:color w:val="17365D" w:themeColor="text2" w:themeShade="BF"/>
          <w:spacing w:val="5"/>
          <w:kern w:val="28"/>
          <w:sz w:val="20"/>
          <w:szCs w:val="20"/>
          <w:lang w:val="cs-CZ"/>
        </w:rPr>
      </w:pPr>
      <w:r w:rsidRPr="00C12F49">
        <w:rPr>
          <w:rFonts w:ascii="Arial" w:hAnsi="Arial" w:cs="Arial"/>
          <w:color w:val="17365D" w:themeColor="text2" w:themeShade="BF"/>
          <w:spacing w:val="5"/>
          <w:kern w:val="28"/>
          <w:sz w:val="20"/>
          <w:szCs w:val="20"/>
          <w:lang w:val="cs-CZ"/>
        </w:rPr>
        <w:t>Požadujeme zahájení konkrétních kroků bez odkladu, nikoliv další odsouvání řešení.</w:t>
      </w:r>
    </w:p>
    <w:p w14:paraId="58F04A40" w14:textId="77777777" w:rsidR="00C12F49" w:rsidRDefault="00C12F49" w:rsidP="004A0B97">
      <w:pPr>
        <w:pStyle w:val="Nadpis1"/>
        <w:rPr>
          <w:rFonts w:ascii="Arial" w:hAnsi="Arial" w:cs="Arial"/>
          <w:color w:val="auto"/>
          <w:sz w:val="20"/>
          <w:szCs w:val="20"/>
        </w:rPr>
      </w:pPr>
    </w:p>
    <w:p w14:paraId="3B5D0798" w14:textId="77777777" w:rsidR="00C12F49" w:rsidRDefault="00C12F49" w:rsidP="004A0B97">
      <w:pPr>
        <w:pStyle w:val="Nadpis1"/>
        <w:rPr>
          <w:rFonts w:ascii="Arial" w:hAnsi="Arial" w:cs="Arial"/>
          <w:color w:val="auto"/>
          <w:sz w:val="20"/>
          <w:szCs w:val="20"/>
        </w:rPr>
      </w:pPr>
    </w:p>
    <w:p w14:paraId="418CAA9C" w14:textId="77777777" w:rsidR="00C12F49" w:rsidRDefault="00C12F49" w:rsidP="004A0B97">
      <w:pPr>
        <w:pStyle w:val="Nadpis1"/>
        <w:rPr>
          <w:rFonts w:ascii="Arial" w:hAnsi="Arial" w:cs="Arial"/>
          <w:color w:val="auto"/>
          <w:sz w:val="20"/>
          <w:szCs w:val="20"/>
        </w:rPr>
      </w:pPr>
    </w:p>
    <w:p w14:paraId="7BE22166" w14:textId="77777777" w:rsidR="00C12F49" w:rsidRDefault="00C12F49" w:rsidP="004A0B97">
      <w:pPr>
        <w:pStyle w:val="Nadpis1"/>
        <w:rPr>
          <w:rFonts w:ascii="Arial" w:hAnsi="Arial" w:cs="Arial"/>
          <w:color w:val="auto"/>
          <w:sz w:val="20"/>
          <w:szCs w:val="20"/>
        </w:rPr>
      </w:pPr>
    </w:p>
    <w:p w14:paraId="7F1BCCB3" w14:textId="77777777" w:rsidR="00C12F49" w:rsidRDefault="00C12F49" w:rsidP="004A0B97">
      <w:pPr>
        <w:pStyle w:val="Nadpis1"/>
        <w:rPr>
          <w:rFonts w:ascii="Arial" w:hAnsi="Arial" w:cs="Arial"/>
          <w:color w:val="auto"/>
          <w:sz w:val="20"/>
          <w:szCs w:val="20"/>
        </w:rPr>
      </w:pPr>
    </w:p>
    <w:p w14:paraId="689658DF" w14:textId="77777777" w:rsidR="00C12F49" w:rsidRDefault="00C12F49" w:rsidP="004A0B97">
      <w:pPr>
        <w:pStyle w:val="Nadpis1"/>
        <w:rPr>
          <w:rFonts w:ascii="Arial" w:hAnsi="Arial" w:cs="Arial"/>
          <w:color w:val="auto"/>
          <w:sz w:val="20"/>
          <w:szCs w:val="20"/>
        </w:rPr>
      </w:pPr>
    </w:p>
    <w:p w14:paraId="1FD4D4D3" w14:textId="77777777" w:rsidR="00C12F49" w:rsidRDefault="00C12F49" w:rsidP="004A0B97">
      <w:pPr>
        <w:pStyle w:val="Nadpis1"/>
        <w:rPr>
          <w:rFonts w:ascii="Arial" w:hAnsi="Arial" w:cs="Arial"/>
          <w:color w:val="auto"/>
          <w:sz w:val="20"/>
          <w:szCs w:val="20"/>
        </w:rPr>
      </w:pPr>
    </w:p>
    <w:p w14:paraId="5AEA2B28" w14:textId="77777777" w:rsidR="00C12F49" w:rsidRDefault="00C12F49" w:rsidP="004A0B97">
      <w:pPr>
        <w:pStyle w:val="Nadpis1"/>
        <w:rPr>
          <w:rFonts w:ascii="Arial" w:hAnsi="Arial" w:cs="Arial"/>
          <w:color w:val="auto"/>
          <w:sz w:val="20"/>
          <w:szCs w:val="20"/>
        </w:rPr>
      </w:pPr>
    </w:p>
    <w:p w14:paraId="17533587" w14:textId="77777777" w:rsidR="00C12F49" w:rsidRDefault="00C12F49" w:rsidP="004A0B97">
      <w:pPr>
        <w:pStyle w:val="Nadpis1"/>
        <w:rPr>
          <w:rFonts w:ascii="Arial" w:hAnsi="Arial" w:cs="Arial"/>
          <w:color w:val="auto"/>
          <w:sz w:val="20"/>
          <w:szCs w:val="20"/>
        </w:rPr>
      </w:pPr>
    </w:p>
    <w:p w14:paraId="26AC6747" w14:textId="77777777" w:rsidR="00C12F49" w:rsidRDefault="00C12F49" w:rsidP="004A0B97">
      <w:pPr>
        <w:pStyle w:val="Nadpis1"/>
        <w:rPr>
          <w:rFonts w:ascii="Arial" w:hAnsi="Arial" w:cs="Arial"/>
          <w:color w:val="auto"/>
          <w:sz w:val="20"/>
          <w:szCs w:val="20"/>
        </w:rPr>
      </w:pPr>
    </w:p>
    <w:p w14:paraId="6BCBF5BB" w14:textId="77777777" w:rsidR="00C12F49" w:rsidRDefault="00C12F49" w:rsidP="004A0B97">
      <w:pPr>
        <w:pStyle w:val="Nadpis1"/>
        <w:rPr>
          <w:rFonts w:ascii="Arial" w:hAnsi="Arial" w:cs="Arial"/>
          <w:color w:val="auto"/>
          <w:sz w:val="20"/>
          <w:szCs w:val="20"/>
        </w:rPr>
      </w:pPr>
    </w:p>
    <w:p w14:paraId="0F9CF597" w14:textId="77777777" w:rsidR="00C12F49" w:rsidRDefault="00C12F49" w:rsidP="004A0B97">
      <w:pPr>
        <w:pStyle w:val="Nadpis1"/>
        <w:rPr>
          <w:rFonts w:ascii="Arial" w:hAnsi="Arial" w:cs="Arial"/>
          <w:color w:val="auto"/>
          <w:sz w:val="20"/>
          <w:szCs w:val="20"/>
        </w:rPr>
      </w:pPr>
    </w:p>
    <w:p w14:paraId="22C3D838" w14:textId="77777777" w:rsidR="00C12F49" w:rsidRDefault="00C12F49" w:rsidP="004A0B97">
      <w:pPr>
        <w:pStyle w:val="Nadpis1"/>
        <w:rPr>
          <w:rFonts w:ascii="Arial" w:hAnsi="Arial" w:cs="Arial"/>
          <w:color w:val="auto"/>
          <w:sz w:val="20"/>
          <w:szCs w:val="20"/>
        </w:rPr>
      </w:pPr>
    </w:p>
    <w:p w14:paraId="1E8D50AD" w14:textId="77777777" w:rsidR="00C12F49" w:rsidRDefault="00C12F49" w:rsidP="004A0B97">
      <w:pPr>
        <w:pStyle w:val="Nadpis1"/>
        <w:rPr>
          <w:rFonts w:ascii="Arial" w:hAnsi="Arial" w:cs="Arial"/>
          <w:color w:val="auto"/>
          <w:sz w:val="20"/>
          <w:szCs w:val="20"/>
        </w:rPr>
      </w:pPr>
    </w:p>
    <w:p w14:paraId="57E09149" w14:textId="2E5CCE5F" w:rsidR="004A0B97" w:rsidRPr="00C12F49" w:rsidRDefault="004A0B97" w:rsidP="004A0B97">
      <w:pPr>
        <w:pStyle w:val="Nadpis1"/>
        <w:rPr>
          <w:rFonts w:ascii="Arial" w:hAnsi="Arial" w:cs="Arial"/>
          <w:color w:val="auto"/>
          <w:sz w:val="20"/>
          <w:szCs w:val="20"/>
        </w:rPr>
      </w:pPr>
      <w:r w:rsidRPr="00C12F49">
        <w:rPr>
          <w:rFonts w:ascii="Arial" w:hAnsi="Arial" w:cs="Arial"/>
          <w:color w:val="auto"/>
          <w:sz w:val="20"/>
          <w:szCs w:val="20"/>
        </w:rPr>
        <w:lastRenderedPageBreak/>
        <w:t>Podpisový arch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4A0B97" w14:paraId="04B8F625" w14:textId="77777777" w:rsidTr="00020F14">
        <w:tc>
          <w:tcPr>
            <w:tcW w:w="2880" w:type="dxa"/>
          </w:tcPr>
          <w:p w14:paraId="5D327676" w14:textId="7BE4B2E5" w:rsidR="004A0B97" w:rsidRDefault="004A0B97" w:rsidP="00020F14">
            <w:r>
              <w:t>Jméno a příjmení</w:t>
            </w:r>
          </w:p>
        </w:tc>
        <w:tc>
          <w:tcPr>
            <w:tcW w:w="2880" w:type="dxa"/>
          </w:tcPr>
          <w:p w14:paraId="73F76548" w14:textId="1C8D564D" w:rsidR="004A0B97" w:rsidRDefault="004A0B97" w:rsidP="00020F14">
            <w:r>
              <w:t xml:space="preserve">     </w:t>
            </w:r>
            <w:r>
              <w:t>Adresa bydliště</w:t>
            </w:r>
          </w:p>
        </w:tc>
        <w:tc>
          <w:tcPr>
            <w:tcW w:w="2880" w:type="dxa"/>
          </w:tcPr>
          <w:p w14:paraId="74F561E1" w14:textId="502F5811" w:rsidR="004A0B97" w:rsidRDefault="004A0B97" w:rsidP="00020F14">
            <w:r>
              <w:t xml:space="preserve">        </w:t>
            </w:r>
            <w:r>
              <w:t>Podpis</w:t>
            </w:r>
          </w:p>
        </w:tc>
      </w:tr>
      <w:tr w:rsidR="004A0B97" w14:paraId="713E073C" w14:textId="77777777" w:rsidTr="00020F14">
        <w:tc>
          <w:tcPr>
            <w:tcW w:w="2880" w:type="dxa"/>
          </w:tcPr>
          <w:p w14:paraId="6051BAF2" w14:textId="77777777" w:rsidR="004A0B97" w:rsidRDefault="004A0B97" w:rsidP="00020F14"/>
        </w:tc>
        <w:tc>
          <w:tcPr>
            <w:tcW w:w="2880" w:type="dxa"/>
          </w:tcPr>
          <w:p w14:paraId="3A7DB1ED" w14:textId="77777777" w:rsidR="004A0B97" w:rsidRDefault="004A0B97" w:rsidP="00020F14"/>
        </w:tc>
        <w:tc>
          <w:tcPr>
            <w:tcW w:w="2880" w:type="dxa"/>
          </w:tcPr>
          <w:p w14:paraId="031FAD0A" w14:textId="77777777" w:rsidR="004A0B97" w:rsidRDefault="004A0B97" w:rsidP="00020F14"/>
        </w:tc>
      </w:tr>
    </w:tbl>
    <w:tbl>
      <w:tblPr>
        <w:tblStyle w:val="Mkatabulky"/>
        <w:tblW w:w="9197" w:type="dxa"/>
        <w:tblInd w:w="38" w:type="dxa"/>
        <w:tblLook w:val="04A0" w:firstRow="1" w:lastRow="0" w:firstColumn="1" w:lastColumn="0" w:noHBand="0" w:noVBand="1"/>
      </w:tblPr>
      <w:tblGrid>
        <w:gridCol w:w="3065"/>
        <w:gridCol w:w="3066"/>
        <w:gridCol w:w="3066"/>
      </w:tblGrid>
      <w:tr w:rsidR="004A0B97" w14:paraId="4C67C34C" w14:textId="77777777" w:rsidTr="004A0B97">
        <w:trPr>
          <w:trHeight w:val="307"/>
        </w:trPr>
        <w:tc>
          <w:tcPr>
            <w:tcW w:w="3065" w:type="dxa"/>
          </w:tcPr>
          <w:p w14:paraId="5927B30E" w14:textId="77777777" w:rsidR="004A0B97" w:rsidRDefault="004A0B97"/>
        </w:tc>
        <w:tc>
          <w:tcPr>
            <w:tcW w:w="3066" w:type="dxa"/>
          </w:tcPr>
          <w:p w14:paraId="630CF594" w14:textId="77777777" w:rsidR="004A0B97" w:rsidRDefault="004A0B97"/>
        </w:tc>
        <w:tc>
          <w:tcPr>
            <w:tcW w:w="3066" w:type="dxa"/>
          </w:tcPr>
          <w:p w14:paraId="03361246" w14:textId="77777777" w:rsidR="004A0B97" w:rsidRDefault="004A0B97"/>
        </w:tc>
      </w:tr>
      <w:tr w:rsidR="004A0B97" w14:paraId="730673DD" w14:textId="77777777" w:rsidTr="004A0B97">
        <w:trPr>
          <w:trHeight w:val="322"/>
        </w:trPr>
        <w:tc>
          <w:tcPr>
            <w:tcW w:w="3065" w:type="dxa"/>
          </w:tcPr>
          <w:p w14:paraId="43BC1979" w14:textId="77777777" w:rsidR="004A0B97" w:rsidRDefault="004A0B97"/>
        </w:tc>
        <w:tc>
          <w:tcPr>
            <w:tcW w:w="3066" w:type="dxa"/>
          </w:tcPr>
          <w:p w14:paraId="2229FFCA" w14:textId="77777777" w:rsidR="004A0B97" w:rsidRDefault="004A0B97"/>
        </w:tc>
        <w:tc>
          <w:tcPr>
            <w:tcW w:w="3066" w:type="dxa"/>
          </w:tcPr>
          <w:p w14:paraId="4046B123" w14:textId="77777777" w:rsidR="004A0B97" w:rsidRDefault="004A0B97"/>
        </w:tc>
      </w:tr>
      <w:tr w:rsidR="004A0B97" w14:paraId="447072FF" w14:textId="77777777" w:rsidTr="004A0B97">
        <w:trPr>
          <w:trHeight w:val="307"/>
        </w:trPr>
        <w:tc>
          <w:tcPr>
            <w:tcW w:w="3065" w:type="dxa"/>
          </w:tcPr>
          <w:p w14:paraId="5997D18E" w14:textId="77777777" w:rsidR="004A0B97" w:rsidRDefault="004A0B97"/>
        </w:tc>
        <w:tc>
          <w:tcPr>
            <w:tcW w:w="3066" w:type="dxa"/>
          </w:tcPr>
          <w:p w14:paraId="304F208F" w14:textId="77777777" w:rsidR="004A0B97" w:rsidRDefault="004A0B97"/>
        </w:tc>
        <w:tc>
          <w:tcPr>
            <w:tcW w:w="3066" w:type="dxa"/>
          </w:tcPr>
          <w:p w14:paraId="66A0DDF8" w14:textId="77777777" w:rsidR="004A0B97" w:rsidRDefault="004A0B97"/>
        </w:tc>
      </w:tr>
      <w:tr w:rsidR="004A0B97" w14:paraId="5382A645" w14:textId="77777777" w:rsidTr="004A0B97">
        <w:trPr>
          <w:trHeight w:val="307"/>
        </w:trPr>
        <w:tc>
          <w:tcPr>
            <w:tcW w:w="3065" w:type="dxa"/>
          </w:tcPr>
          <w:p w14:paraId="28F87CCD" w14:textId="77777777" w:rsidR="004A0B97" w:rsidRDefault="004A0B97"/>
        </w:tc>
        <w:tc>
          <w:tcPr>
            <w:tcW w:w="3066" w:type="dxa"/>
          </w:tcPr>
          <w:p w14:paraId="5FD887FB" w14:textId="77777777" w:rsidR="004A0B97" w:rsidRDefault="004A0B97"/>
        </w:tc>
        <w:tc>
          <w:tcPr>
            <w:tcW w:w="3066" w:type="dxa"/>
          </w:tcPr>
          <w:p w14:paraId="10E59B47" w14:textId="77777777" w:rsidR="004A0B97" w:rsidRDefault="004A0B97"/>
        </w:tc>
      </w:tr>
      <w:tr w:rsidR="004A0B97" w14:paraId="4203D008" w14:textId="77777777" w:rsidTr="004A0B97">
        <w:trPr>
          <w:trHeight w:val="322"/>
        </w:trPr>
        <w:tc>
          <w:tcPr>
            <w:tcW w:w="3065" w:type="dxa"/>
          </w:tcPr>
          <w:p w14:paraId="563176BD" w14:textId="77777777" w:rsidR="004A0B97" w:rsidRDefault="004A0B97"/>
        </w:tc>
        <w:tc>
          <w:tcPr>
            <w:tcW w:w="3066" w:type="dxa"/>
          </w:tcPr>
          <w:p w14:paraId="42A50A0D" w14:textId="77777777" w:rsidR="004A0B97" w:rsidRDefault="004A0B97"/>
        </w:tc>
        <w:tc>
          <w:tcPr>
            <w:tcW w:w="3066" w:type="dxa"/>
          </w:tcPr>
          <w:p w14:paraId="507F62F2" w14:textId="77777777" w:rsidR="004A0B97" w:rsidRDefault="004A0B97"/>
        </w:tc>
      </w:tr>
      <w:tr w:rsidR="004A0B97" w14:paraId="587C8DD1" w14:textId="77777777" w:rsidTr="004A0B97">
        <w:trPr>
          <w:trHeight w:val="307"/>
        </w:trPr>
        <w:tc>
          <w:tcPr>
            <w:tcW w:w="3065" w:type="dxa"/>
          </w:tcPr>
          <w:p w14:paraId="27508EE3" w14:textId="77777777" w:rsidR="004A0B97" w:rsidRDefault="004A0B97"/>
        </w:tc>
        <w:tc>
          <w:tcPr>
            <w:tcW w:w="3066" w:type="dxa"/>
          </w:tcPr>
          <w:p w14:paraId="588654FC" w14:textId="77777777" w:rsidR="004A0B97" w:rsidRDefault="004A0B97"/>
        </w:tc>
        <w:tc>
          <w:tcPr>
            <w:tcW w:w="3066" w:type="dxa"/>
          </w:tcPr>
          <w:p w14:paraId="34771C11" w14:textId="77777777" w:rsidR="004A0B97" w:rsidRDefault="004A0B97"/>
        </w:tc>
      </w:tr>
      <w:tr w:rsidR="004A0B97" w14:paraId="2C18034D" w14:textId="77777777" w:rsidTr="004A0B97">
        <w:trPr>
          <w:trHeight w:val="307"/>
        </w:trPr>
        <w:tc>
          <w:tcPr>
            <w:tcW w:w="3065" w:type="dxa"/>
          </w:tcPr>
          <w:p w14:paraId="3D597C5E" w14:textId="77777777" w:rsidR="004A0B97" w:rsidRDefault="004A0B97"/>
        </w:tc>
        <w:tc>
          <w:tcPr>
            <w:tcW w:w="3066" w:type="dxa"/>
          </w:tcPr>
          <w:p w14:paraId="2D04FC24" w14:textId="77777777" w:rsidR="004A0B97" w:rsidRDefault="004A0B97"/>
        </w:tc>
        <w:tc>
          <w:tcPr>
            <w:tcW w:w="3066" w:type="dxa"/>
          </w:tcPr>
          <w:p w14:paraId="3349AA53" w14:textId="77777777" w:rsidR="004A0B97" w:rsidRDefault="004A0B97"/>
        </w:tc>
      </w:tr>
      <w:tr w:rsidR="004A0B97" w14:paraId="1AA7B444" w14:textId="77777777" w:rsidTr="004A0B97">
        <w:trPr>
          <w:trHeight w:val="322"/>
        </w:trPr>
        <w:tc>
          <w:tcPr>
            <w:tcW w:w="3065" w:type="dxa"/>
          </w:tcPr>
          <w:p w14:paraId="30436FF3" w14:textId="77777777" w:rsidR="004A0B97" w:rsidRDefault="004A0B97"/>
        </w:tc>
        <w:tc>
          <w:tcPr>
            <w:tcW w:w="3066" w:type="dxa"/>
          </w:tcPr>
          <w:p w14:paraId="262A81FD" w14:textId="77777777" w:rsidR="004A0B97" w:rsidRDefault="004A0B97"/>
        </w:tc>
        <w:tc>
          <w:tcPr>
            <w:tcW w:w="3066" w:type="dxa"/>
          </w:tcPr>
          <w:p w14:paraId="47C9900A" w14:textId="77777777" w:rsidR="004A0B97" w:rsidRDefault="004A0B97"/>
        </w:tc>
      </w:tr>
      <w:tr w:rsidR="004A0B97" w14:paraId="567E7E9E" w14:textId="77777777" w:rsidTr="004A0B97">
        <w:trPr>
          <w:trHeight w:val="307"/>
        </w:trPr>
        <w:tc>
          <w:tcPr>
            <w:tcW w:w="3065" w:type="dxa"/>
          </w:tcPr>
          <w:p w14:paraId="2EBB4602" w14:textId="77777777" w:rsidR="004A0B97" w:rsidRDefault="004A0B97"/>
        </w:tc>
        <w:tc>
          <w:tcPr>
            <w:tcW w:w="3066" w:type="dxa"/>
          </w:tcPr>
          <w:p w14:paraId="61798222" w14:textId="77777777" w:rsidR="004A0B97" w:rsidRDefault="004A0B97"/>
        </w:tc>
        <w:tc>
          <w:tcPr>
            <w:tcW w:w="3066" w:type="dxa"/>
          </w:tcPr>
          <w:p w14:paraId="0D82302A" w14:textId="77777777" w:rsidR="004A0B97" w:rsidRDefault="004A0B97"/>
        </w:tc>
      </w:tr>
      <w:tr w:rsidR="004A0B97" w14:paraId="6ECCB468" w14:textId="77777777" w:rsidTr="004A0B97">
        <w:trPr>
          <w:trHeight w:val="307"/>
        </w:trPr>
        <w:tc>
          <w:tcPr>
            <w:tcW w:w="3065" w:type="dxa"/>
          </w:tcPr>
          <w:p w14:paraId="4DCC588D" w14:textId="77777777" w:rsidR="004A0B97" w:rsidRDefault="004A0B97"/>
        </w:tc>
        <w:tc>
          <w:tcPr>
            <w:tcW w:w="3066" w:type="dxa"/>
          </w:tcPr>
          <w:p w14:paraId="336DFB4E" w14:textId="77777777" w:rsidR="004A0B97" w:rsidRDefault="004A0B97"/>
        </w:tc>
        <w:tc>
          <w:tcPr>
            <w:tcW w:w="3066" w:type="dxa"/>
          </w:tcPr>
          <w:p w14:paraId="1D4EB043" w14:textId="77777777" w:rsidR="004A0B97" w:rsidRDefault="004A0B97"/>
        </w:tc>
      </w:tr>
      <w:tr w:rsidR="004A0B97" w14:paraId="4DD42994" w14:textId="77777777" w:rsidTr="004A0B97">
        <w:trPr>
          <w:trHeight w:val="322"/>
        </w:trPr>
        <w:tc>
          <w:tcPr>
            <w:tcW w:w="3065" w:type="dxa"/>
          </w:tcPr>
          <w:p w14:paraId="3E31F138" w14:textId="77777777" w:rsidR="004A0B97" w:rsidRDefault="004A0B97"/>
        </w:tc>
        <w:tc>
          <w:tcPr>
            <w:tcW w:w="3066" w:type="dxa"/>
          </w:tcPr>
          <w:p w14:paraId="1CFFB981" w14:textId="77777777" w:rsidR="004A0B97" w:rsidRDefault="004A0B97"/>
        </w:tc>
        <w:tc>
          <w:tcPr>
            <w:tcW w:w="3066" w:type="dxa"/>
          </w:tcPr>
          <w:p w14:paraId="197C3A45" w14:textId="77777777" w:rsidR="004A0B97" w:rsidRDefault="004A0B97"/>
        </w:tc>
      </w:tr>
      <w:tr w:rsidR="004A0B97" w14:paraId="622DEB62" w14:textId="77777777" w:rsidTr="004A0B97">
        <w:trPr>
          <w:trHeight w:val="307"/>
        </w:trPr>
        <w:tc>
          <w:tcPr>
            <w:tcW w:w="3065" w:type="dxa"/>
          </w:tcPr>
          <w:p w14:paraId="5F4BFBAA" w14:textId="77777777" w:rsidR="004A0B97" w:rsidRDefault="004A0B97"/>
        </w:tc>
        <w:tc>
          <w:tcPr>
            <w:tcW w:w="3066" w:type="dxa"/>
          </w:tcPr>
          <w:p w14:paraId="01028DFD" w14:textId="77777777" w:rsidR="004A0B97" w:rsidRDefault="004A0B97"/>
        </w:tc>
        <w:tc>
          <w:tcPr>
            <w:tcW w:w="3066" w:type="dxa"/>
          </w:tcPr>
          <w:p w14:paraId="5A0DE598" w14:textId="77777777" w:rsidR="004A0B97" w:rsidRDefault="004A0B97"/>
        </w:tc>
      </w:tr>
      <w:tr w:rsidR="004A0B97" w14:paraId="21991FB1" w14:textId="77777777" w:rsidTr="004A0B97">
        <w:trPr>
          <w:trHeight w:val="307"/>
        </w:trPr>
        <w:tc>
          <w:tcPr>
            <w:tcW w:w="3065" w:type="dxa"/>
          </w:tcPr>
          <w:p w14:paraId="16ABFAE0" w14:textId="77777777" w:rsidR="004A0B97" w:rsidRDefault="004A0B97"/>
        </w:tc>
        <w:tc>
          <w:tcPr>
            <w:tcW w:w="3066" w:type="dxa"/>
          </w:tcPr>
          <w:p w14:paraId="5EC428E8" w14:textId="77777777" w:rsidR="004A0B97" w:rsidRDefault="004A0B97"/>
        </w:tc>
        <w:tc>
          <w:tcPr>
            <w:tcW w:w="3066" w:type="dxa"/>
          </w:tcPr>
          <w:p w14:paraId="26623BB4" w14:textId="77777777" w:rsidR="004A0B97" w:rsidRDefault="004A0B97"/>
        </w:tc>
      </w:tr>
      <w:tr w:rsidR="004A0B97" w14:paraId="355548C2" w14:textId="77777777" w:rsidTr="004A0B97">
        <w:trPr>
          <w:trHeight w:val="322"/>
        </w:trPr>
        <w:tc>
          <w:tcPr>
            <w:tcW w:w="3065" w:type="dxa"/>
          </w:tcPr>
          <w:p w14:paraId="0A617EBA" w14:textId="77777777" w:rsidR="004A0B97" w:rsidRDefault="004A0B97"/>
        </w:tc>
        <w:tc>
          <w:tcPr>
            <w:tcW w:w="3066" w:type="dxa"/>
          </w:tcPr>
          <w:p w14:paraId="59476C9A" w14:textId="77777777" w:rsidR="004A0B97" w:rsidRDefault="004A0B97"/>
        </w:tc>
        <w:tc>
          <w:tcPr>
            <w:tcW w:w="3066" w:type="dxa"/>
          </w:tcPr>
          <w:p w14:paraId="241E3147" w14:textId="77777777" w:rsidR="004A0B97" w:rsidRDefault="004A0B97"/>
        </w:tc>
      </w:tr>
      <w:tr w:rsidR="004A0B97" w14:paraId="2B8862BB" w14:textId="77777777" w:rsidTr="004A0B97">
        <w:trPr>
          <w:trHeight w:val="307"/>
        </w:trPr>
        <w:tc>
          <w:tcPr>
            <w:tcW w:w="3065" w:type="dxa"/>
          </w:tcPr>
          <w:p w14:paraId="23D51DC2" w14:textId="77777777" w:rsidR="004A0B97" w:rsidRDefault="004A0B97"/>
        </w:tc>
        <w:tc>
          <w:tcPr>
            <w:tcW w:w="3066" w:type="dxa"/>
          </w:tcPr>
          <w:p w14:paraId="41E368CE" w14:textId="77777777" w:rsidR="004A0B97" w:rsidRDefault="004A0B97"/>
        </w:tc>
        <w:tc>
          <w:tcPr>
            <w:tcW w:w="3066" w:type="dxa"/>
          </w:tcPr>
          <w:p w14:paraId="4C386BB2" w14:textId="77777777" w:rsidR="004A0B97" w:rsidRDefault="004A0B97"/>
        </w:tc>
      </w:tr>
      <w:tr w:rsidR="004A0B97" w14:paraId="1EE6F35D" w14:textId="77777777" w:rsidTr="004A0B97">
        <w:trPr>
          <w:trHeight w:val="307"/>
        </w:trPr>
        <w:tc>
          <w:tcPr>
            <w:tcW w:w="3065" w:type="dxa"/>
          </w:tcPr>
          <w:p w14:paraId="2A407C52" w14:textId="77777777" w:rsidR="004A0B97" w:rsidRDefault="004A0B97"/>
        </w:tc>
        <w:tc>
          <w:tcPr>
            <w:tcW w:w="3066" w:type="dxa"/>
          </w:tcPr>
          <w:p w14:paraId="06EE2E35" w14:textId="77777777" w:rsidR="004A0B97" w:rsidRDefault="004A0B97"/>
        </w:tc>
        <w:tc>
          <w:tcPr>
            <w:tcW w:w="3066" w:type="dxa"/>
          </w:tcPr>
          <w:p w14:paraId="7A6F679D" w14:textId="77777777" w:rsidR="004A0B97" w:rsidRDefault="004A0B97"/>
        </w:tc>
      </w:tr>
      <w:tr w:rsidR="004A0B97" w14:paraId="4E7BDC83" w14:textId="77777777" w:rsidTr="004A0B97">
        <w:trPr>
          <w:trHeight w:val="322"/>
        </w:trPr>
        <w:tc>
          <w:tcPr>
            <w:tcW w:w="3065" w:type="dxa"/>
          </w:tcPr>
          <w:p w14:paraId="1D12FE0B" w14:textId="77777777" w:rsidR="004A0B97" w:rsidRDefault="004A0B97"/>
        </w:tc>
        <w:tc>
          <w:tcPr>
            <w:tcW w:w="3066" w:type="dxa"/>
          </w:tcPr>
          <w:p w14:paraId="7CA8BBDE" w14:textId="77777777" w:rsidR="004A0B97" w:rsidRDefault="004A0B97"/>
        </w:tc>
        <w:tc>
          <w:tcPr>
            <w:tcW w:w="3066" w:type="dxa"/>
          </w:tcPr>
          <w:p w14:paraId="703C259D" w14:textId="77777777" w:rsidR="004A0B97" w:rsidRDefault="004A0B97"/>
        </w:tc>
      </w:tr>
      <w:tr w:rsidR="004A0B97" w14:paraId="615F98AC" w14:textId="77777777" w:rsidTr="004A0B97">
        <w:trPr>
          <w:trHeight w:val="307"/>
        </w:trPr>
        <w:tc>
          <w:tcPr>
            <w:tcW w:w="3065" w:type="dxa"/>
          </w:tcPr>
          <w:p w14:paraId="00C77DC3" w14:textId="77777777" w:rsidR="004A0B97" w:rsidRDefault="004A0B97"/>
        </w:tc>
        <w:tc>
          <w:tcPr>
            <w:tcW w:w="3066" w:type="dxa"/>
          </w:tcPr>
          <w:p w14:paraId="00305219" w14:textId="77777777" w:rsidR="004A0B97" w:rsidRDefault="004A0B97"/>
        </w:tc>
        <w:tc>
          <w:tcPr>
            <w:tcW w:w="3066" w:type="dxa"/>
          </w:tcPr>
          <w:p w14:paraId="58CA3BA9" w14:textId="77777777" w:rsidR="004A0B97" w:rsidRDefault="004A0B97"/>
        </w:tc>
      </w:tr>
      <w:tr w:rsidR="004A0B97" w14:paraId="6C5CEB36" w14:textId="77777777" w:rsidTr="004A0B97">
        <w:trPr>
          <w:trHeight w:val="307"/>
        </w:trPr>
        <w:tc>
          <w:tcPr>
            <w:tcW w:w="3065" w:type="dxa"/>
          </w:tcPr>
          <w:p w14:paraId="2B70DD7F" w14:textId="77777777" w:rsidR="004A0B97" w:rsidRDefault="004A0B97"/>
        </w:tc>
        <w:tc>
          <w:tcPr>
            <w:tcW w:w="3066" w:type="dxa"/>
          </w:tcPr>
          <w:p w14:paraId="23EE10E7" w14:textId="77777777" w:rsidR="004A0B97" w:rsidRDefault="004A0B97"/>
        </w:tc>
        <w:tc>
          <w:tcPr>
            <w:tcW w:w="3066" w:type="dxa"/>
          </w:tcPr>
          <w:p w14:paraId="7F0B377E" w14:textId="77777777" w:rsidR="004A0B97" w:rsidRDefault="004A0B97"/>
        </w:tc>
      </w:tr>
      <w:tr w:rsidR="004A0B97" w14:paraId="5E3FDF00" w14:textId="77777777" w:rsidTr="004A0B97">
        <w:trPr>
          <w:trHeight w:val="322"/>
        </w:trPr>
        <w:tc>
          <w:tcPr>
            <w:tcW w:w="3065" w:type="dxa"/>
          </w:tcPr>
          <w:p w14:paraId="43B85BFF" w14:textId="77777777" w:rsidR="004A0B97" w:rsidRDefault="004A0B97"/>
        </w:tc>
        <w:tc>
          <w:tcPr>
            <w:tcW w:w="3066" w:type="dxa"/>
          </w:tcPr>
          <w:p w14:paraId="12AE1656" w14:textId="77777777" w:rsidR="004A0B97" w:rsidRDefault="004A0B97"/>
        </w:tc>
        <w:tc>
          <w:tcPr>
            <w:tcW w:w="3066" w:type="dxa"/>
          </w:tcPr>
          <w:p w14:paraId="3B9BACC5" w14:textId="77777777" w:rsidR="004A0B97" w:rsidRDefault="004A0B97"/>
        </w:tc>
      </w:tr>
      <w:tr w:rsidR="004A0B97" w14:paraId="62E5A850" w14:textId="77777777" w:rsidTr="004A0B97">
        <w:trPr>
          <w:trHeight w:val="307"/>
        </w:trPr>
        <w:tc>
          <w:tcPr>
            <w:tcW w:w="3065" w:type="dxa"/>
          </w:tcPr>
          <w:p w14:paraId="535AF03F" w14:textId="77777777" w:rsidR="004A0B97" w:rsidRDefault="004A0B97"/>
        </w:tc>
        <w:tc>
          <w:tcPr>
            <w:tcW w:w="3066" w:type="dxa"/>
          </w:tcPr>
          <w:p w14:paraId="62BF7448" w14:textId="77777777" w:rsidR="004A0B97" w:rsidRDefault="004A0B97"/>
        </w:tc>
        <w:tc>
          <w:tcPr>
            <w:tcW w:w="3066" w:type="dxa"/>
          </w:tcPr>
          <w:p w14:paraId="65DCCE5D" w14:textId="77777777" w:rsidR="004A0B97" w:rsidRDefault="004A0B97"/>
        </w:tc>
      </w:tr>
      <w:tr w:rsidR="004A0B97" w14:paraId="05E69721" w14:textId="77777777" w:rsidTr="004A0B97">
        <w:trPr>
          <w:trHeight w:val="307"/>
        </w:trPr>
        <w:tc>
          <w:tcPr>
            <w:tcW w:w="3065" w:type="dxa"/>
          </w:tcPr>
          <w:p w14:paraId="1F76FFCC" w14:textId="77777777" w:rsidR="004A0B97" w:rsidRDefault="004A0B97"/>
        </w:tc>
        <w:tc>
          <w:tcPr>
            <w:tcW w:w="3066" w:type="dxa"/>
          </w:tcPr>
          <w:p w14:paraId="333FFCD1" w14:textId="77777777" w:rsidR="004A0B97" w:rsidRDefault="004A0B97"/>
        </w:tc>
        <w:tc>
          <w:tcPr>
            <w:tcW w:w="3066" w:type="dxa"/>
          </w:tcPr>
          <w:p w14:paraId="38D2B13F" w14:textId="77777777" w:rsidR="004A0B97" w:rsidRDefault="004A0B97"/>
        </w:tc>
      </w:tr>
      <w:tr w:rsidR="004A0B97" w14:paraId="47DE2878" w14:textId="77777777" w:rsidTr="004A0B97">
        <w:trPr>
          <w:trHeight w:val="322"/>
        </w:trPr>
        <w:tc>
          <w:tcPr>
            <w:tcW w:w="3065" w:type="dxa"/>
          </w:tcPr>
          <w:p w14:paraId="7A408D46" w14:textId="77777777" w:rsidR="004A0B97" w:rsidRDefault="004A0B97"/>
        </w:tc>
        <w:tc>
          <w:tcPr>
            <w:tcW w:w="3066" w:type="dxa"/>
          </w:tcPr>
          <w:p w14:paraId="1978B0CA" w14:textId="77777777" w:rsidR="004A0B97" w:rsidRDefault="004A0B97"/>
        </w:tc>
        <w:tc>
          <w:tcPr>
            <w:tcW w:w="3066" w:type="dxa"/>
          </w:tcPr>
          <w:p w14:paraId="462300B0" w14:textId="77777777" w:rsidR="004A0B97" w:rsidRDefault="004A0B97"/>
        </w:tc>
      </w:tr>
      <w:tr w:rsidR="004A0B97" w14:paraId="7F3E34EC" w14:textId="77777777" w:rsidTr="004A0B97">
        <w:trPr>
          <w:trHeight w:val="307"/>
        </w:trPr>
        <w:tc>
          <w:tcPr>
            <w:tcW w:w="3065" w:type="dxa"/>
          </w:tcPr>
          <w:p w14:paraId="30C356D7" w14:textId="77777777" w:rsidR="004A0B97" w:rsidRDefault="004A0B97"/>
        </w:tc>
        <w:tc>
          <w:tcPr>
            <w:tcW w:w="3066" w:type="dxa"/>
          </w:tcPr>
          <w:p w14:paraId="50E74860" w14:textId="77777777" w:rsidR="004A0B97" w:rsidRDefault="004A0B97"/>
        </w:tc>
        <w:tc>
          <w:tcPr>
            <w:tcW w:w="3066" w:type="dxa"/>
          </w:tcPr>
          <w:p w14:paraId="53D075A6" w14:textId="77777777" w:rsidR="004A0B97" w:rsidRDefault="004A0B97"/>
        </w:tc>
      </w:tr>
      <w:tr w:rsidR="004A0B97" w14:paraId="432F112B" w14:textId="77777777" w:rsidTr="004A0B97">
        <w:trPr>
          <w:trHeight w:val="307"/>
        </w:trPr>
        <w:tc>
          <w:tcPr>
            <w:tcW w:w="3065" w:type="dxa"/>
          </w:tcPr>
          <w:p w14:paraId="108136DA" w14:textId="77777777" w:rsidR="004A0B97" w:rsidRDefault="004A0B97"/>
        </w:tc>
        <w:tc>
          <w:tcPr>
            <w:tcW w:w="3066" w:type="dxa"/>
          </w:tcPr>
          <w:p w14:paraId="4821F913" w14:textId="77777777" w:rsidR="004A0B97" w:rsidRDefault="004A0B97"/>
        </w:tc>
        <w:tc>
          <w:tcPr>
            <w:tcW w:w="3066" w:type="dxa"/>
          </w:tcPr>
          <w:p w14:paraId="5A5D2A5D" w14:textId="77777777" w:rsidR="004A0B97" w:rsidRDefault="004A0B97"/>
        </w:tc>
      </w:tr>
      <w:tr w:rsidR="004A0B97" w14:paraId="15EB4D94" w14:textId="77777777" w:rsidTr="004A0B97">
        <w:trPr>
          <w:trHeight w:val="307"/>
        </w:trPr>
        <w:tc>
          <w:tcPr>
            <w:tcW w:w="3065" w:type="dxa"/>
          </w:tcPr>
          <w:p w14:paraId="7FB28139" w14:textId="77777777" w:rsidR="004A0B97" w:rsidRDefault="004A0B97"/>
        </w:tc>
        <w:tc>
          <w:tcPr>
            <w:tcW w:w="3066" w:type="dxa"/>
          </w:tcPr>
          <w:p w14:paraId="7E146968" w14:textId="77777777" w:rsidR="004A0B97" w:rsidRDefault="004A0B97"/>
        </w:tc>
        <w:tc>
          <w:tcPr>
            <w:tcW w:w="3066" w:type="dxa"/>
          </w:tcPr>
          <w:p w14:paraId="701CA4CD" w14:textId="77777777" w:rsidR="004A0B97" w:rsidRDefault="004A0B97"/>
        </w:tc>
      </w:tr>
      <w:tr w:rsidR="004A0B97" w14:paraId="2843AB4F" w14:textId="77777777" w:rsidTr="004A0B97">
        <w:trPr>
          <w:trHeight w:val="322"/>
        </w:trPr>
        <w:tc>
          <w:tcPr>
            <w:tcW w:w="3065" w:type="dxa"/>
          </w:tcPr>
          <w:p w14:paraId="7F0BD90A" w14:textId="77777777" w:rsidR="004A0B97" w:rsidRDefault="004A0B97"/>
        </w:tc>
        <w:tc>
          <w:tcPr>
            <w:tcW w:w="3066" w:type="dxa"/>
          </w:tcPr>
          <w:p w14:paraId="04925045" w14:textId="77777777" w:rsidR="004A0B97" w:rsidRDefault="004A0B97"/>
        </w:tc>
        <w:tc>
          <w:tcPr>
            <w:tcW w:w="3066" w:type="dxa"/>
          </w:tcPr>
          <w:p w14:paraId="7C1E0F73" w14:textId="77777777" w:rsidR="004A0B97" w:rsidRDefault="004A0B97"/>
        </w:tc>
      </w:tr>
      <w:tr w:rsidR="004A0B97" w14:paraId="61AC8DF0" w14:textId="77777777" w:rsidTr="004A0B97">
        <w:trPr>
          <w:trHeight w:val="307"/>
        </w:trPr>
        <w:tc>
          <w:tcPr>
            <w:tcW w:w="3065" w:type="dxa"/>
          </w:tcPr>
          <w:p w14:paraId="470FCB58" w14:textId="77777777" w:rsidR="004A0B97" w:rsidRDefault="004A0B97"/>
        </w:tc>
        <w:tc>
          <w:tcPr>
            <w:tcW w:w="3066" w:type="dxa"/>
          </w:tcPr>
          <w:p w14:paraId="43F8BA0C" w14:textId="77777777" w:rsidR="004A0B97" w:rsidRDefault="004A0B97"/>
        </w:tc>
        <w:tc>
          <w:tcPr>
            <w:tcW w:w="3066" w:type="dxa"/>
          </w:tcPr>
          <w:p w14:paraId="38063859" w14:textId="77777777" w:rsidR="004A0B97" w:rsidRDefault="004A0B97"/>
        </w:tc>
      </w:tr>
      <w:tr w:rsidR="004A0B97" w14:paraId="02D9F609" w14:textId="77777777" w:rsidTr="004A0B97">
        <w:trPr>
          <w:trHeight w:val="307"/>
        </w:trPr>
        <w:tc>
          <w:tcPr>
            <w:tcW w:w="3065" w:type="dxa"/>
          </w:tcPr>
          <w:p w14:paraId="33CE27B3" w14:textId="77777777" w:rsidR="004A0B97" w:rsidRDefault="004A0B97"/>
        </w:tc>
        <w:tc>
          <w:tcPr>
            <w:tcW w:w="3066" w:type="dxa"/>
          </w:tcPr>
          <w:p w14:paraId="06D5CD01" w14:textId="77777777" w:rsidR="004A0B97" w:rsidRDefault="004A0B97"/>
        </w:tc>
        <w:tc>
          <w:tcPr>
            <w:tcW w:w="3066" w:type="dxa"/>
          </w:tcPr>
          <w:p w14:paraId="53266412" w14:textId="77777777" w:rsidR="004A0B97" w:rsidRDefault="004A0B97"/>
        </w:tc>
      </w:tr>
      <w:tr w:rsidR="004A0B97" w14:paraId="7123FEB2" w14:textId="77777777" w:rsidTr="004A0B97">
        <w:trPr>
          <w:trHeight w:val="322"/>
        </w:trPr>
        <w:tc>
          <w:tcPr>
            <w:tcW w:w="3065" w:type="dxa"/>
          </w:tcPr>
          <w:p w14:paraId="7EC07588" w14:textId="77777777" w:rsidR="004A0B97" w:rsidRDefault="004A0B97"/>
        </w:tc>
        <w:tc>
          <w:tcPr>
            <w:tcW w:w="3066" w:type="dxa"/>
          </w:tcPr>
          <w:p w14:paraId="3869E070" w14:textId="77777777" w:rsidR="004A0B97" w:rsidRDefault="004A0B97"/>
        </w:tc>
        <w:tc>
          <w:tcPr>
            <w:tcW w:w="3066" w:type="dxa"/>
          </w:tcPr>
          <w:p w14:paraId="50D4072C" w14:textId="77777777" w:rsidR="004A0B97" w:rsidRDefault="004A0B97"/>
        </w:tc>
      </w:tr>
      <w:tr w:rsidR="004A0B97" w14:paraId="594A0E13" w14:textId="77777777" w:rsidTr="004A0B97">
        <w:trPr>
          <w:trHeight w:val="307"/>
        </w:trPr>
        <w:tc>
          <w:tcPr>
            <w:tcW w:w="3065" w:type="dxa"/>
          </w:tcPr>
          <w:p w14:paraId="0CEED918" w14:textId="77777777" w:rsidR="004A0B97" w:rsidRDefault="004A0B97"/>
        </w:tc>
        <w:tc>
          <w:tcPr>
            <w:tcW w:w="3066" w:type="dxa"/>
          </w:tcPr>
          <w:p w14:paraId="420B2CE2" w14:textId="77777777" w:rsidR="004A0B97" w:rsidRDefault="004A0B97"/>
        </w:tc>
        <w:tc>
          <w:tcPr>
            <w:tcW w:w="3066" w:type="dxa"/>
          </w:tcPr>
          <w:p w14:paraId="41C5B8A9" w14:textId="77777777" w:rsidR="004A0B97" w:rsidRDefault="004A0B97"/>
        </w:tc>
      </w:tr>
      <w:tr w:rsidR="004A0B97" w14:paraId="4180FE60" w14:textId="77777777" w:rsidTr="004A0B97">
        <w:trPr>
          <w:trHeight w:val="307"/>
        </w:trPr>
        <w:tc>
          <w:tcPr>
            <w:tcW w:w="3065" w:type="dxa"/>
          </w:tcPr>
          <w:p w14:paraId="090AD136" w14:textId="77777777" w:rsidR="004A0B97" w:rsidRDefault="004A0B97"/>
        </w:tc>
        <w:tc>
          <w:tcPr>
            <w:tcW w:w="3066" w:type="dxa"/>
          </w:tcPr>
          <w:p w14:paraId="7F08C414" w14:textId="77777777" w:rsidR="004A0B97" w:rsidRDefault="004A0B97"/>
        </w:tc>
        <w:tc>
          <w:tcPr>
            <w:tcW w:w="3066" w:type="dxa"/>
          </w:tcPr>
          <w:p w14:paraId="0E572DB4" w14:textId="77777777" w:rsidR="004A0B97" w:rsidRDefault="004A0B97"/>
        </w:tc>
      </w:tr>
      <w:tr w:rsidR="004A0B97" w14:paraId="67F24A0A" w14:textId="77777777" w:rsidTr="004A0B97">
        <w:trPr>
          <w:trHeight w:val="322"/>
        </w:trPr>
        <w:tc>
          <w:tcPr>
            <w:tcW w:w="3065" w:type="dxa"/>
          </w:tcPr>
          <w:p w14:paraId="0CAB7442" w14:textId="77777777" w:rsidR="004A0B97" w:rsidRDefault="004A0B97"/>
        </w:tc>
        <w:tc>
          <w:tcPr>
            <w:tcW w:w="3066" w:type="dxa"/>
          </w:tcPr>
          <w:p w14:paraId="2897B11D" w14:textId="77777777" w:rsidR="004A0B97" w:rsidRDefault="004A0B97"/>
        </w:tc>
        <w:tc>
          <w:tcPr>
            <w:tcW w:w="3066" w:type="dxa"/>
          </w:tcPr>
          <w:p w14:paraId="5E7274A8" w14:textId="77777777" w:rsidR="004A0B97" w:rsidRDefault="004A0B97"/>
        </w:tc>
      </w:tr>
      <w:tr w:rsidR="004A0B97" w14:paraId="65070142" w14:textId="77777777" w:rsidTr="004A0B97">
        <w:trPr>
          <w:trHeight w:val="307"/>
        </w:trPr>
        <w:tc>
          <w:tcPr>
            <w:tcW w:w="3065" w:type="dxa"/>
          </w:tcPr>
          <w:p w14:paraId="550F48E2" w14:textId="77777777" w:rsidR="004A0B97" w:rsidRDefault="004A0B97"/>
        </w:tc>
        <w:tc>
          <w:tcPr>
            <w:tcW w:w="3066" w:type="dxa"/>
          </w:tcPr>
          <w:p w14:paraId="466BEB7B" w14:textId="77777777" w:rsidR="004A0B97" w:rsidRDefault="004A0B97"/>
        </w:tc>
        <w:tc>
          <w:tcPr>
            <w:tcW w:w="3066" w:type="dxa"/>
          </w:tcPr>
          <w:p w14:paraId="35359E4F" w14:textId="77777777" w:rsidR="004A0B97" w:rsidRDefault="004A0B97"/>
        </w:tc>
      </w:tr>
      <w:tr w:rsidR="004A0B97" w14:paraId="21004E92" w14:textId="77777777" w:rsidTr="004A0B97">
        <w:trPr>
          <w:trHeight w:val="307"/>
        </w:trPr>
        <w:tc>
          <w:tcPr>
            <w:tcW w:w="3065" w:type="dxa"/>
          </w:tcPr>
          <w:p w14:paraId="58C82288" w14:textId="77777777" w:rsidR="004A0B97" w:rsidRDefault="004A0B97"/>
        </w:tc>
        <w:tc>
          <w:tcPr>
            <w:tcW w:w="3066" w:type="dxa"/>
          </w:tcPr>
          <w:p w14:paraId="10E1A848" w14:textId="77777777" w:rsidR="004A0B97" w:rsidRDefault="004A0B97"/>
        </w:tc>
        <w:tc>
          <w:tcPr>
            <w:tcW w:w="3066" w:type="dxa"/>
          </w:tcPr>
          <w:p w14:paraId="3C0182B6" w14:textId="77777777" w:rsidR="004A0B97" w:rsidRDefault="004A0B97"/>
        </w:tc>
      </w:tr>
    </w:tbl>
    <w:p w14:paraId="33B79963" w14:textId="77777777" w:rsidR="003E7E52" w:rsidRDefault="00000000"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4A0B97" w14:paraId="27FCE91C" w14:textId="77777777">
        <w:tc>
          <w:tcPr>
            <w:tcW w:w="2880" w:type="dxa"/>
          </w:tcPr>
          <w:p w14:paraId="51C6E33A" w14:textId="77777777" w:rsidR="004A0B97" w:rsidRDefault="004A0B97" w:rsidP="004A0B97"/>
        </w:tc>
        <w:tc>
          <w:tcPr>
            <w:tcW w:w="2880" w:type="dxa"/>
          </w:tcPr>
          <w:p w14:paraId="5607FB8A" w14:textId="77777777" w:rsidR="004A0B97" w:rsidRDefault="004A0B97"/>
        </w:tc>
        <w:tc>
          <w:tcPr>
            <w:tcW w:w="2880" w:type="dxa"/>
          </w:tcPr>
          <w:p w14:paraId="0B49C450" w14:textId="77777777" w:rsidR="004A0B97" w:rsidRDefault="004A0B97"/>
        </w:tc>
      </w:tr>
      <w:tr w:rsidR="003E7E52" w14:paraId="24368D0C" w14:textId="77777777">
        <w:tc>
          <w:tcPr>
            <w:tcW w:w="2880" w:type="dxa"/>
          </w:tcPr>
          <w:p w14:paraId="17E7409D" w14:textId="77777777" w:rsidR="003E7E52" w:rsidRDefault="003E7E52"/>
          <w:p w14:paraId="5A9A4CDA" w14:textId="77777777" w:rsidR="004A0B97" w:rsidRDefault="004A0B97"/>
        </w:tc>
        <w:tc>
          <w:tcPr>
            <w:tcW w:w="2880" w:type="dxa"/>
          </w:tcPr>
          <w:p w14:paraId="6C833FE7" w14:textId="77777777" w:rsidR="003E7E52" w:rsidRDefault="003E7E52"/>
        </w:tc>
        <w:tc>
          <w:tcPr>
            <w:tcW w:w="2880" w:type="dxa"/>
          </w:tcPr>
          <w:p w14:paraId="023772AA" w14:textId="77777777" w:rsidR="003E7E52" w:rsidRDefault="003E7E52"/>
        </w:tc>
      </w:tr>
      <w:tr w:rsidR="003E7E52" w14:paraId="063D7D03" w14:textId="77777777">
        <w:tc>
          <w:tcPr>
            <w:tcW w:w="2880" w:type="dxa"/>
          </w:tcPr>
          <w:p w14:paraId="5BCDBC0F" w14:textId="77777777" w:rsidR="003E7E52" w:rsidRDefault="003E7E52"/>
        </w:tc>
        <w:tc>
          <w:tcPr>
            <w:tcW w:w="2880" w:type="dxa"/>
          </w:tcPr>
          <w:p w14:paraId="7EB46CDA" w14:textId="77777777" w:rsidR="003E7E52" w:rsidRDefault="003E7E52"/>
        </w:tc>
        <w:tc>
          <w:tcPr>
            <w:tcW w:w="2880" w:type="dxa"/>
          </w:tcPr>
          <w:p w14:paraId="6AC0EC7E" w14:textId="77777777" w:rsidR="003E7E52" w:rsidRDefault="003E7E52"/>
        </w:tc>
      </w:tr>
      <w:tr w:rsidR="003E7E52" w14:paraId="4B029363" w14:textId="77777777">
        <w:tc>
          <w:tcPr>
            <w:tcW w:w="2880" w:type="dxa"/>
          </w:tcPr>
          <w:p w14:paraId="7FF18A64" w14:textId="77777777" w:rsidR="003E7E52" w:rsidRDefault="003E7E52"/>
        </w:tc>
        <w:tc>
          <w:tcPr>
            <w:tcW w:w="2880" w:type="dxa"/>
          </w:tcPr>
          <w:p w14:paraId="70572845" w14:textId="77777777" w:rsidR="003E7E52" w:rsidRDefault="003E7E52"/>
        </w:tc>
        <w:tc>
          <w:tcPr>
            <w:tcW w:w="2880" w:type="dxa"/>
          </w:tcPr>
          <w:p w14:paraId="5AB0C857" w14:textId="77777777" w:rsidR="003E7E52" w:rsidRDefault="003E7E52"/>
        </w:tc>
      </w:tr>
      <w:tr w:rsidR="003E7E52" w14:paraId="795C31E1" w14:textId="77777777">
        <w:tc>
          <w:tcPr>
            <w:tcW w:w="2880" w:type="dxa"/>
          </w:tcPr>
          <w:p w14:paraId="3CDD1861" w14:textId="77777777" w:rsidR="003E7E52" w:rsidRDefault="003E7E52"/>
        </w:tc>
        <w:tc>
          <w:tcPr>
            <w:tcW w:w="2880" w:type="dxa"/>
          </w:tcPr>
          <w:p w14:paraId="08FD0BCC" w14:textId="77777777" w:rsidR="003E7E52" w:rsidRDefault="003E7E52"/>
        </w:tc>
        <w:tc>
          <w:tcPr>
            <w:tcW w:w="2880" w:type="dxa"/>
          </w:tcPr>
          <w:p w14:paraId="6EBA3A51" w14:textId="77777777" w:rsidR="003E7E52" w:rsidRDefault="003E7E52"/>
        </w:tc>
      </w:tr>
      <w:tr w:rsidR="003E7E52" w14:paraId="10F887C9" w14:textId="77777777">
        <w:tc>
          <w:tcPr>
            <w:tcW w:w="2880" w:type="dxa"/>
          </w:tcPr>
          <w:p w14:paraId="60F279B3" w14:textId="77777777" w:rsidR="003E7E52" w:rsidRDefault="003E7E52"/>
        </w:tc>
        <w:tc>
          <w:tcPr>
            <w:tcW w:w="2880" w:type="dxa"/>
          </w:tcPr>
          <w:p w14:paraId="5133B6B2" w14:textId="77777777" w:rsidR="003E7E52" w:rsidRDefault="003E7E52"/>
        </w:tc>
        <w:tc>
          <w:tcPr>
            <w:tcW w:w="2880" w:type="dxa"/>
          </w:tcPr>
          <w:p w14:paraId="47F4AF5E" w14:textId="77777777" w:rsidR="003E7E52" w:rsidRDefault="003E7E52"/>
        </w:tc>
      </w:tr>
      <w:tr w:rsidR="003E7E52" w14:paraId="3640E1DE" w14:textId="77777777">
        <w:tc>
          <w:tcPr>
            <w:tcW w:w="2880" w:type="dxa"/>
          </w:tcPr>
          <w:p w14:paraId="297DED4F" w14:textId="77777777" w:rsidR="003E7E52" w:rsidRDefault="003E7E52"/>
        </w:tc>
        <w:tc>
          <w:tcPr>
            <w:tcW w:w="2880" w:type="dxa"/>
          </w:tcPr>
          <w:p w14:paraId="5F05A785" w14:textId="77777777" w:rsidR="003E7E52" w:rsidRDefault="003E7E52"/>
        </w:tc>
        <w:tc>
          <w:tcPr>
            <w:tcW w:w="2880" w:type="dxa"/>
          </w:tcPr>
          <w:p w14:paraId="76F87F84" w14:textId="77777777" w:rsidR="003E7E52" w:rsidRDefault="003E7E52"/>
        </w:tc>
      </w:tr>
      <w:tr w:rsidR="003E7E52" w14:paraId="105B208C" w14:textId="77777777">
        <w:tc>
          <w:tcPr>
            <w:tcW w:w="2880" w:type="dxa"/>
          </w:tcPr>
          <w:p w14:paraId="7225BF50" w14:textId="77777777" w:rsidR="003E7E52" w:rsidRDefault="003E7E52"/>
        </w:tc>
        <w:tc>
          <w:tcPr>
            <w:tcW w:w="2880" w:type="dxa"/>
          </w:tcPr>
          <w:p w14:paraId="2D294CB6" w14:textId="77777777" w:rsidR="003E7E52" w:rsidRDefault="003E7E52"/>
        </w:tc>
        <w:tc>
          <w:tcPr>
            <w:tcW w:w="2880" w:type="dxa"/>
          </w:tcPr>
          <w:p w14:paraId="2470A448" w14:textId="77777777" w:rsidR="003E7E52" w:rsidRDefault="003E7E52"/>
        </w:tc>
      </w:tr>
      <w:tr w:rsidR="003E7E52" w14:paraId="7B0D4C75" w14:textId="77777777">
        <w:tc>
          <w:tcPr>
            <w:tcW w:w="2880" w:type="dxa"/>
          </w:tcPr>
          <w:p w14:paraId="12FC4BCA" w14:textId="77777777" w:rsidR="003E7E52" w:rsidRDefault="003E7E52"/>
        </w:tc>
        <w:tc>
          <w:tcPr>
            <w:tcW w:w="2880" w:type="dxa"/>
          </w:tcPr>
          <w:p w14:paraId="73F44F4F" w14:textId="77777777" w:rsidR="003E7E52" w:rsidRDefault="003E7E52"/>
        </w:tc>
        <w:tc>
          <w:tcPr>
            <w:tcW w:w="2880" w:type="dxa"/>
          </w:tcPr>
          <w:p w14:paraId="7E937C1C" w14:textId="77777777" w:rsidR="003E7E52" w:rsidRDefault="003E7E52"/>
        </w:tc>
      </w:tr>
      <w:tr w:rsidR="003E7E52" w14:paraId="35EDBE8A" w14:textId="77777777">
        <w:tc>
          <w:tcPr>
            <w:tcW w:w="2880" w:type="dxa"/>
          </w:tcPr>
          <w:p w14:paraId="483B224F" w14:textId="77777777" w:rsidR="003E7E52" w:rsidRDefault="003E7E52"/>
        </w:tc>
        <w:tc>
          <w:tcPr>
            <w:tcW w:w="2880" w:type="dxa"/>
          </w:tcPr>
          <w:p w14:paraId="1FA009A4" w14:textId="77777777" w:rsidR="003E7E52" w:rsidRDefault="003E7E52"/>
        </w:tc>
        <w:tc>
          <w:tcPr>
            <w:tcW w:w="2880" w:type="dxa"/>
          </w:tcPr>
          <w:p w14:paraId="599EA35B" w14:textId="77777777" w:rsidR="003E7E52" w:rsidRDefault="003E7E52"/>
        </w:tc>
      </w:tr>
      <w:tr w:rsidR="003E7E52" w14:paraId="77C00DBC" w14:textId="77777777">
        <w:tc>
          <w:tcPr>
            <w:tcW w:w="2880" w:type="dxa"/>
          </w:tcPr>
          <w:p w14:paraId="7CB37DDC" w14:textId="77777777" w:rsidR="003E7E52" w:rsidRDefault="003E7E52"/>
        </w:tc>
        <w:tc>
          <w:tcPr>
            <w:tcW w:w="2880" w:type="dxa"/>
          </w:tcPr>
          <w:p w14:paraId="0CF056F0" w14:textId="77777777" w:rsidR="003E7E52" w:rsidRDefault="003E7E52"/>
        </w:tc>
        <w:tc>
          <w:tcPr>
            <w:tcW w:w="2880" w:type="dxa"/>
          </w:tcPr>
          <w:p w14:paraId="7B43EBF5" w14:textId="77777777" w:rsidR="003E7E52" w:rsidRDefault="003E7E52"/>
        </w:tc>
      </w:tr>
    </w:tbl>
    <w:p w14:paraId="1DDBEFB1" w14:textId="77777777" w:rsidR="009F1475" w:rsidRDefault="009F1475"/>
    <w:sectPr w:rsidR="009F1475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D3A31" w14:textId="77777777" w:rsidR="009F1475" w:rsidRDefault="009F1475" w:rsidP="004A0B97">
      <w:pPr>
        <w:spacing w:after="0" w:line="240" w:lineRule="auto"/>
      </w:pPr>
      <w:r>
        <w:separator/>
      </w:r>
    </w:p>
  </w:endnote>
  <w:endnote w:type="continuationSeparator" w:id="0">
    <w:p w14:paraId="59EA981D" w14:textId="77777777" w:rsidR="009F1475" w:rsidRDefault="009F1475" w:rsidP="004A0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D745C" w14:textId="77777777" w:rsidR="009F1475" w:rsidRDefault="009F1475" w:rsidP="004A0B97">
      <w:pPr>
        <w:spacing w:after="0" w:line="240" w:lineRule="auto"/>
      </w:pPr>
      <w:r>
        <w:separator/>
      </w:r>
    </w:p>
  </w:footnote>
  <w:footnote w:type="continuationSeparator" w:id="0">
    <w:p w14:paraId="2FC3F732" w14:textId="77777777" w:rsidR="009F1475" w:rsidRDefault="009F1475" w:rsidP="004A0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F821A" w14:textId="77777777" w:rsidR="004A0B97" w:rsidRDefault="004A0B9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B340A05"/>
    <w:multiLevelType w:val="multilevel"/>
    <w:tmpl w:val="1938D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857C2B"/>
    <w:multiLevelType w:val="multilevel"/>
    <w:tmpl w:val="7DFEE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2726970">
    <w:abstractNumId w:val="8"/>
  </w:num>
  <w:num w:numId="2" w16cid:durableId="1523476156">
    <w:abstractNumId w:val="6"/>
  </w:num>
  <w:num w:numId="3" w16cid:durableId="1204094430">
    <w:abstractNumId w:val="5"/>
  </w:num>
  <w:num w:numId="4" w16cid:durableId="95635663">
    <w:abstractNumId w:val="4"/>
  </w:num>
  <w:num w:numId="5" w16cid:durableId="371463634">
    <w:abstractNumId w:val="7"/>
  </w:num>
  <w:num w:numId="6" w16cid:durableId="281228851">
    <w:abstractNumId w:val="3"/>
  </w:num>
  <w:num w:numId="7" w16cid:durableId="366418294">
    <w:abstractNumId w:val="2"/>
  </w:num>
  <w:num w:numId="8" w16cid:durableId="1805199469">
    <w:abstractNumId w:val="1"/>
  </w:num>
  <w:num w:numId="9" w16cid:durableId="1030258447">
    <w:abstractNumId w:val="0"/>
  </w:num>
  <w:num w:numId="10" w16cid:durableId="1335375488">
    <w:abstractNumId w:val="10"/>
  </w:num>
  <w:num w:numId="11" w16cid:durableId="5288797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E7E52"/>
    <w:rsid w:val="004578C6"/>
    <w:rsid w:val="004A0B97"/>
    <w:rsid w:val="009F1475"/>
    <w:rsid w:val="00AA1D8D"/>
    <w:rsid w:val="00B47730"/>
    <w:rsid w:val="00C12F49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816EE1"/>
  <w14:defaultImageDpi w14:val="300"/>
  <w15:docId w15:val="{42A1498B-7F63-4EBE-A9B3-EEECA330D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423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Peťka</cp:lastModifiedBy>
  <cp:revision>3</cp:revision>
  <dcterms:created xsi:type="dcterms:W3CDTF">2026-03-28T15:33:00Z</dcterms:created>
  <dcterms:modified xsi:type="dcterms:W3CDTF">2026-03-28T15:58:00Z</dcterms:modified>
  <cp:category/>
</cp:coreProperties>
</file>